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/ RENTAL AGREEMENT</w:t>
      </w:r>
    </w:p>
    <w:p/>
    <w:p>
      <w:r>
        <w:rPr>
          <w:b/>
          <w:sz w:val="20"/>
        </w:rPr>
        <w:t>Angaben des Vermieters / Landlord's information:</w:t>
      </w:r>
    </w:p>
    <w:p>
      <w:r>
        <w:rPr>
          <w:b w:val="0"/>
          <w:sz w:val="20"/>
        </w:rPr>
        <w:t>Name / Full Name : _____________________________________________</w:t>
      </w:r>
    </w:p>
    <w:p>
      <w:r>
        <w:rPr>
          <w:b w:val="0"/>
          <w:sz w:val="20"/>
        </w:rPr>
        <w:t>Anschrift / Address : ___________________________________________</w:t>
      </w:r>
    </w:p>
    <w:p>
      <w:r>
        <w:rPr>
          <w:b w:val="0"/>
          <w:sz w:val="20"/>
        </w:rPr>
        <w:t>Telefonnummer / Phone Number : _________________________________</w:t>
      </w:r>
    </w:p>
    <w:p/>
    <w:p>
      <w:r>
        <w:rPr>
          <w:b/>
          <w:sz w:val="20"/>
        </w:rPr>
        <w:t>Angaben des Mieters / Tenant's information:</w:t>
      </w:r>
    </w:p>
    <w:p>
      <w:r>
        <w:rPr>
          <w:b w:val="0"/>
          <w:sz w:val="20"/>
        </w:rPr>
        <w:t>Name / Full Name : _____________________________________________</w:t>
      </w:r>
    </w:p>
    <w:p>
      <w:r>
        <w:rPr>
          <w:b w:val="0"/>
          <w:sz w:val="20"/>
        </w:rPr>
        <w:t>Anschrift / Address : ___________________________________________</w:t>
      </w:r>
    </w:p>
    <w:p>
      <w:r>
        <w:rPr>
          <w:b w:val="0"/>
          <w:sz w:val="20"/>
        </w:rPr>
        <w:t>Telefonnummer / Phone Number : _________________________________</w:t>
      </w:r>
    </w:p>
    <w:p/>
    <w:p>
      <w:r>
        <w:rPr>
          <w:b/>
          <w:sz w:val="20"/>
        </w:rPr>
        <w:t>Mietobjekt / Rental Object:</w:t>
      </w:r>
    </w:p>
    <w:p>
      <w:r>
        <w:rPr>
          <w:b w:val="0"/>
          <w:sz w:val="20"/>
        </w:rPr>
        <w:t>Adresse der Mietwohnung / Rental Property Address : ________________________________</w:t>
      </w:r>
    </w:p>
    <w:p>
      <w:r>
        <w:rPr>
          <w:b w:val="0"/>
          <w:sz w:val="20"/>
        </w:rPr>
        <w:t>Art der Mietwohnung / Type of Rental Property : ____________________________________</w:t>
      </w:r>
    </w:p>
    <w:p>
      <w:r>
        <w:rPr>
          <w:b w:val="0"/>
          <w:sz w:val="20"/>
        </w:rPr>
        <w:t>Größe / Size : ___________________________ m²</w:t>
      </w:r>
    </w:p>
    <w:p/>
    <w:p>
      <w:r>
        <w:rPr>
          <w:b/>
          <w:sz w:val="20"/>
        </w:rPr>
        <w:t>Mietdauer / Rental Period:</w:t>
      </w:r>
    </w:p>
    <w:p>
      <w:r>
        <w:rPr>
          <w:b w:val="0"/>
          <w:sz w:val="20"/>
        </w:rPr>
        <w:t>Beginn des Mietverhältnisses / Start of Rental Period : ____________________________</w:t>
      </w:r>
    </w:p>
    <w:p>
      <w:r>
        <w:rPr>
          <w:b w:val="0"/>
          <w:sz w:val="20"/>
        </w:rPr>
        <w:t>Ende des Mietverhältnisses / End of Rental Period : ________________________________</w:t>
      </w:r>
    </w:p>
    <w:p/>
    <w:p>
      <w:r>
        <w:rPr>
          <w:b/>
          <w:sz w:val="20"/>
        </w:rPr>
        <w:t>Miete und Nebenkosten / Rent and Additional Costs:</w:t>
      </w:r>
    </w:p>
    <w:p>
      <w:r>
        <w:rPr>
          <w:b w:val="0"/>
          <w:sz w:val="20"/>
        </w:rPr>
        <w:t>Monatliche Miete / Monthly Rent : _______________ EUR</w:t>
      </w:r>
    </w:p>
    <w:p>
      <w:r>
        <w:rPr>
          <w:b w:val="0"/>
          <w:sz w:val="20"/>
        </w:rPr>
        <w:t>Nebenkosten / Additional Costs : _______________ EUR</w:t>
      </w:r>
    </w:p>
    <w:p>
      <w:r>
        <w:rPr>
          <w:b w:val="0"/>
          <w:sz w:val="20"/>
        </w:rPr>
        <w:t>Zahlungsweise / Payment Method : ________________________________________________</w:t>
      </w:r>
    </w:p>
    <w:p/>
    <w:p>
      <w:r>
        <w:rPr>
          <w:b/>
          <w:sz w:val="20"/>
        </w:rPr>
        <w:t>Kaution / Deposit:</w:t>
      </w:r>
    </w:p>
    <w:p>
      <w:r>
        <w:rPr>
          <w:b w:val="0"/>
          <w:sz w:val="20"/>
        </w:rPr>
        <w:t>Höhe der Kaution / Amount of Deposit : _______________ EUR</w:t>
      </w:r>
    </w:p>
    <w:p>
      <w:r>
        <w:rPr>
          <w:b w:val="0"/>
          <w:sz w:val="20"/>
        </w:rPr>
        <w:t>Fälligkeit der Kaution / Due Date of Deposit : ___________________________________</w:t>
      </w:r>
    </w:p>
    <w:p/>
    <w:p>
      <w:r>
        <w:rPr>
          <w:b/>
          <w:sz w:val="20"/>
        </w:rPr>
        <w:t>§ 1 – Mietgegenstand / Rental Object</w:t>
      </w:r>
    </w:p>
    <w:p>
      <w:r>
        <w:rPr>
          <w:b w:val="0"/>
          <w:sz w:val="20"/>
        </w:rPr>
        <w:t>Der Vermieter vermietet und der Mieter mietet die oben beschriebene Mietwohnung. Der Vermieter garantiert, dass er berechtigt ist, diese zu vermieten.</w:t>
      </w:r>
    </w:p>
    <w:p/>
    <w:p>
      <w:r>
        <w:rPr>
          <w:b/>
          <w:sz w:val="20"/>
        </w:rPr>
        <w:t>§ 2 – Zustand der Mietwohnung / Condition of Rental Property</w:t>
      </w:r>
    </w:p>
    <w:p>
      <w:r>
        <w:rPr>
          <w:b w:val="0"/>
          <w:sz w:val="20"/>
        </w:rPr>
        <w:t>Der Mieter bestätigt, dass er die Mietwohnung besichtigt und deren Zustand akzeptiert. Mängel wurden offengelegt und sind bekannt.</w:t>
      </w:r>
    </w:p>
    <w:p/>
    <w:p>
      <w:r>
        <w:rPr>
          <w:b/>
          <w:sz w:val="20"/>
        </w:rPr>
        <w:t>§ 3 – Mietzahlung / Rent Payment</w:t>
      </w:r>
    </w:p>
    <w:p>
      <w:r>
        <w:rPr>
          <w:b w:val="0"/>
          <w:sz w:val="20"/>
        </w:rPr>
        <w:t>Die Miete ist monatlich im Voraus bis zum dritten Werktag eines jeden Monats auf das angegebene Konto zu zahlen.</w:t>
      </w:r>
    </w:p>
    <w:p/>
    <w:p>
      <w:r>
        <w:rPr>
          <w:b/>
          <w:sz w:val="20"/>
        </w:rPr>
        <w:t>§ 4 – Kaution / Deposit</w:t>
      </w:r>
    </w:p>
    <w:p>
      <w:r>
        <w:rPr>
          <w:b w:val="0"/>
          <w:sz w:val="20"/>
        </w:rPr>
        <w:t>Die Kaution dient zur Sicherung aller Ansprüche des Vermieters aus dem Mietverhältnis und wird nach Rückgabe der Mietwohnung und Prüfung des Zustands zurückgezahlt.</w:t>
      </w:r>
    </w:p>
    <w:p/>
    <w:p>
      <w:r>
        <w:rPr>
          <w:b/>
          <w:sz w:val="20"/>
        </w:rPr>
        <w:t>§ 5 – Nutzung und Pflichten des Mieters / Use and Obligations of Tenant</w:t>
      </w:r>
    </w:p>
    <w:p>
      <w:r>
        <w:rPr>
          <w:b w:val="0"/>
          <w:sz w:val="20"/>
        </w:rPr>
        <w:t>Der Mieter verpflichtet sich, die Mietwohnung sorgsam zu behandeln, keine Schäden zu verursachen und die Hausordnung einzuhalten.</w:t>
      </w:r>
    </w:p>
    <w:p/>
    <w:p>
      <w:r>
        <w:rPr>
          <w:b/>
          <w:sz w:val="20"/>
        </w:rPr>
        <w:t>§ 6 – Kündigung / Termination</w:t>
      </w:r>
    </w:p>
    <w:p>
      <w:r>
        <w:rPr>
          <w:b w:val="0"/>
          <w:sz w:val="20"/>
        </w:rPr>
        <w:t>Das Mietverhältnis kann von beiden Parteien unter Einhaltung der gesetzlichen Kündigungsfristen schriftlich gekündigt werden.</w:t>
      </w:r>
    </w:p>
    <w:p/>
    <w:p>
      <w:r>
        <w:rPr>
          <w:b/>
          <w:sz w:val="20"/>
        </w:rPr>
        <w:t>§ 7 – Sonstige Vereinbarungen / Other Agreements</w:t>
      </w:r>
    </w:p>
    <w:p>
      <w:r>
        <w:rPr>
          <w:b w:val="0"/>
          <w:sz w:val="20"/>
        </w:rPr>
        <w:t>Weitere Vereinbarungen bedürfen der Schriftform. Gerichtsstand ist der Sitz des Vermieters.</w:t>
      </w:r>
    </w:p>
    <w:p/>
    <w:p/>
    <w:p>
      <w:r>
        <w:rPr>
          <w:b w:val="0"/>
          <w:sz w:val="20"/>
        </w:rPr>
        <w:t>Ort / Place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/ 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 / 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/ 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/ 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https://dokumentfertig.com/mietvertrag-deutsch-englisch-vorlage/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mietvertrag-deutsch-englisch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