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GEWERBE</w:t>
      </w:r>
    </w:p>
    <w:p/>
    <w:p>
      <w:r>
        <w:rPr>
          <w:b/>
          <w:sz w:val="20"/>
        </w:rPr>
        <w:t>Zwischen</w:t>
      </w:r>
    </w:p>
    <w:p>
      <w:r>
        <w:rPr>
          <w:b/>
          <w:sz w:val="20"/>
        </w:rPr>
        <w:t>Vermieter :</w:t>
      </w:r>
    </w:p>
    <w:p>
      <w:r>
        <w:rPr>
          <w:b w:val="0"/>
          <w:sz w:val="20"/>
        </w:rPr>
        <w:t>Name / Firma : 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Vertreten durch : ___________________________________________</w:t>
      </w:r>
    </w:p>
    <w:p/>
    <w:p>
      <w:r>
        <w:rPr>
          <w:b/>
          <w:sz w:val="20"/>
        </w:rPr>
        <w:t>und</w:t>
      </w:r>
    </w:p>
    <w:p>
      <w:r>
        <w:rPr>
          <w:b/>
          <w:sz w:val="20"/>
        </w:rPr>
        <w:t>Mieter :</w:t>
      </w:r>
    </w:p>
    <w:p>
      <w:r>
        <w:rPr>
          <w:b w:val="0"/>
          <w:sz w:val="20"/>
        </w:rPr>
        <w:t>Name / Firma : ________________________________________________</w:t>
      </w:r>
    </w:p>
    <w:p>
      <w:r>
        <w:rPr>
          <w:b w:val="0"/>
          <w:sz w:val="20"/>
        </w:rPr>
        <w:t>Anschrift : _________________________________________________</w:t>
      </w:r>
    </w:p>
    <w:p>
      <w:r>
        <w:rPr>
          <w:b w:val="0"/>
          <w:sz w:val="20"/>
        </w:rPr>
        <w:t>Vertreten durch : ___________________________________________</w:t>
      </w:r>
    </w:p>
    <w:p/>
    <w:p>
      <w:r>
        <w:rPr>
          <w:b/>
          <w:sz w:val="20"/>
        </w:rPr>
        <w:t>§ 1 – Mietobjekt</w:t>
      </w:r>
    </w:p>
    <w:p>
      <w:r>
        <w:rPr>
          <w:b w:val="0"/>
          <w:sz w:val="20"/>
        </w:rPr>
        <w:t>Der Vermieter vermietet an den Mieter die gewerblichen Räume in folgendem Umfang:</w:t>
      </w:r>
    </w:p>
    <w:p>
      <w:r>
        <w:rPr>
          <w:b w:val="0"/>
          <w:sz w:val="20"/>
        </w:rPr>
        <w:t>- Lage und Adresse : ___________________________________________</w:t>
      </w:r>
    </w:p>
    <w:p>
      <w:r>
        <w:rPr>
          <w:b w:val="0"/>
          <w:sz w:val="20"/>
        </w:rPr>
        <w:t>- Art und Größe der Räume : ____________________________________</w:t>
      </w:r>
    </w:p>
    <w:p>
      <w:r>
        <w:rPr>
          <w:b w:val="0"/>
          <w:sz w:val="20"/>
        </w:rPr>
        <w:t>- Zusätzliche Flächen (z.B. Keller, Stellplätze) : ______________</w:t>
      </w:r>
    </w:p>
    <w:p/>
    <w:p>
      <w:r>
        <w:rPr>
          <w:b/>
          <w:sz w:val="20"/>
        </w:rPr>
        <w:t>§ 2 – Mietdauer</w:t>
      </w:r>
    </w:p>
    <w:p>
      <w:r>
        <w:rPr>
          <w:b w:val="0"/>
          <w:sz w:val="20"/>
        </w:rPr>
        <w:t>Das Mietverhältnis beginnt mit Unterzeichnung dieses Vertrages und wird auf unbestimmte Zeit abgeschlossen.</w:t>
      </w:r>
    </w:p>
    <w:p>
      <w:r>
        <w:rPr>
          <w:b w:val="0"/>
          <w:sz w:val="20"/>
        </w:rPr>
        <w:t>Die Kündigungsfrist beträgt drei Monate zum Monatsende, sofern nicht schriftlich anders vereinbart.</w:t>
      </w:r>
    </w:p>
    <w:p/>
    <w:p>
      <w:r>
        <w:rPr>
          <w:b/>
          <w:sz w:val="20"/>
        </w:rPr>
        <w:t>§ 3 – Miete und Nebenkosten</w:t>
      </w:r>
    </w:p>
    <w:p>
      <w:r>
        <w:rPr>
          <w:b w:val="0"/>
          <w:sz w:val="20"/>
        </w:rPr>
        <w:t>Die monatliche Miete beträgt ___________________ EUR zzgl. gesetzlicher Mehrwertsteuer.</w:t>
      </w:r>
    </w:p>
    <w:p>
      <w:r>
        <w:rPr>
          <w:b w:val="0"/>
          <w:sz w:val="20"/>
        </w:rPr>
        <w:t>Nebenkosten (z.B. Betriebskosten, Heizkosten) werden wie folgt abgerechnet: ________________________________</w:t>
      </w:r>
    </w:p>
    <w:p>
      <w:r>
        <w:rPr>
          <w:b w:val="0"/>
          <w:sz w:val="20"/>
        </w:rPr>
        <w:t>Die Miete ist spätestens bis zum dritten Werktag eines jeden Monats auf das folgende Konto zu überweisen:</w:t>
      </w:r>
    </w:p>
    <w:p>
      <w:r>
        <w:rPr>
          <w:b w:val="0"/>
          <w:sz w:val="20"/>
        </w:rPr>
        <w:t>Kontoinhaber : _________________________________________________</w:t>
      </w:r>
    </w:p>
    <w:p>
      <w:r>
        <w:rPr>
          <w:b w:val="0"/>
          <w:sz w:val="20"/>
        </w:rPr>
        <w:t>IBAN : _______________________________________________________</w:t>
      </w:r>
    </w:p>
    <w:p>
      <w:r>
        <w:rPr>
          <w:b w:val="0"/>
          <w:sz w:val="20"/>
        </w:rPr>
        <w:t>BIC : _________________________________________________________</w:t>
      </w:r>
    </w:p>
    <w:p/>
    <w:p>
      <w:r>
        <w:rPr>
          <w:b/>
          <w:sz w:val="20"/>
        </w:rPr>
        <w:t>§ 4 – Kaution</w:t>
      </w:r>
    </w:p>
    <w:p>
      <w:r>
        <w:rPr>
          <w:b w:val="0"/>
          <w:sz w:val="20"/>
        </w:rPr>
        <w:t>Der Mieter leistet eine Mietsicherheit in Höhe von ___________________ EUR, zahlbar vor Übergabe der Mieträume.</w:t>
      </w:r>
    </w:p>
    <w:p>
      <w:r>
        <w:rPr>
          <w:b w:val="0"/>
          <w:sz w:val="20"/>
        </w:rPr>
        <w:t>Die Kaution wird verzinst und nach Beendigung des Mietverhältnisses und ordnungsgemäßer Rückgabe der Räume zurückerstattet.</w:t>
      </w:r>
    </w:p>
    <w:p/>
    <w:p>
      <w:r>
        <w:rPr>
          <w:b/>
          <w:sz w:val="20"/>
        </w:rPr>
        <w:t>§ 5 – Nutzung der Mieträume</w:t>
      </w:r>
    </w:p>
    <w:p>
      <w:r>
        <w:rPr>
          <w:b w:val="0"/>
          <w:sz w:val="20"/>
        </w:rPr>
        <w:t>Die Mieträume dürfen ausschließlich zu gewerblichen Zwecken genutzt werden, die im Rahmen der gewerblichen Tätigkeit des Mieters liegen.</w:t>
      </w:r>
    </w:p>
    <w:p>
      <w:r>
        <w:rPr>
          <w:b w:val="0"/>
          <w:sz w:val="20"/>
        </w:rPr>
        <w:t>Jegliche Änderungen an den Mieträumen bedürfen der vorherigen schriftlichen Zustimmung des Vermieters.</w:t>
      </w:r>
    </w:p>
    <w:p/>
    <w:p>
      <w:r>
        <w:rPr>
          <w:b/>
          <w:sz w:val="20"/>
        </w:rPr>
        <w:t>§ 6 – Instandhaltung und Reparaturen</w:t>
      </w:r>
    </w:p>
    <w:p>
      <w:r>
        <w:rPr>
          <w:b w:val="0"/>
          <w:sz w:val="20"/>
        </w:rPr>
        <w:t>Der Vermieter ist verpflichtet, die Mieträume in einem vertragsgemäßen Zustand zu erhalten.</w:t>
      </w:r>
    </w:p>
    <w:p>
      <w:r>
        <w:rPr>
          <w:b w:val="0"/>
          <w:sz w:val="20"/>
        </w:rPr>
        <w:t>Der Mieter hat Schäden unverzüglich dem Vermieter zu melden. Kleinreparaturen bis zu einem Betrag von 100 EUR trägt der Mieter selbst.</w:t>
      </w:r>
    </w:p>
    <w:p/>
    <w:p>
      <w:r>
        <w:rPr>
          <w:b/>
          <w:sz w:val="20"/>
        </w:rPr>
        <w:t>§ 7 – Haftung und Versicherung</w:t>
      </w:r>
    </w:p>
    <w:p>
      <w:r>
        <w:rPr>
          <w:b w:val="0"/>
          <w:sz w:val="20"/>
        </w:rPr>
        <w:t>Der Mieter haftet für Schäden, die durch ihn oder seine Erfüllungsgehilfen verursacht werden.</w:t>
      </w:r>
    </w:p>
    <w:p>
      <w:r>
        <w:rPr>
          <w:b w:val="0"/>
          <w:sz w:val="20"/>
        </w:rPr>
        <w:t>Der Mieter verpflichtet sich, eine ausreichende Haftpflichtversicherung abzuschließen und auf Verlangen nachzuweisen.</w:t>
      </w:r>
    </w:p>
    <w:p/>
    <w:p>
      <w:r>
        <w:rPr>
          <w:b/>
          <w:sz w:val="20"/>
        </w:rPr>
        <w:t>§ 8 – Untervermietung</w:t>
      </w:r>
    </w:p>
    <w:p>
      <w:r>
        <w:rPr>
          <w:b w:val="0"/>
          <w:sz w:val="20"/>
        </w:rPr>
        <w:t>Eine Untervermietung oder Überlassung der Mieträume an Dritte ist nur mit vorheriger schriftlicher Zustimmung des Vermieters gestattet.</w:t>
      </w:r>
    </w:p>
    <w:p/>
    <w:p>
      <w:r>
        <w:rPr>
          <w:b/>
          <w:sz w:val="20"/>
        </w:rPr>
        <w:t>§ 9 – Beendigung des Mietverhältnisses</w:t>
      </w:r>
    </w:p>
    <w:p>
      <w:r>
        <w:rPr>
          <w:b w:val="0"/>
          <w:sz w:val="20"/>
        </w:rPr>
        <w:t>Bei Beendigung des Mietverhältnisses sind die Mieträume in einem ordnungsgemäßen Zustand zurückzugeben.</w:t>
      </w:r>
    </w:p>
    <w:p>
      <w:r>
        <w:rPr>
          <w:b w:val="0"/>
          <w:sz w:val="20"/>
        </w:rPr>
        <w:t>Der Mieter haftet für Schäden, die über die vertragsgemäße Abnutzung hinausgehen.</w:t>
      </w:r>
    </w:p>
    <w:p/>
    <w:p>
      <w:r>
        <w:rPr>
          <w:b/>
          <w:sz w:val="20"/>
        </w:rPr>
        <w:t>§ 10 – Schlussbestimmungen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sein, bleibt der Vertrag im Übrigen wirksam.</w:t>
      </w:r>
    </w:p>
    <w:p>
      <w:r>
        <w:rPr>
          <w:b w:val="0"/>
          <w:sz w:val="20"/>
        </w:rPr>
        <w:t>Gerichtsstand ist der Sitz des Vermieters, soweit gesetzlich zulässig.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https://dokumentfertig.com/mietvertrag-gewerbe-muster/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mietvertrag-gewerbe-must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