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FÜR GEWERBLICH GENUTZTES KFZ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Firma / Name : 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Firma / Name : 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</w:t>
      </w:r>
    </w:p>
    <w:p/>
    <w:p>
      <w:r>
        <w:rPr>
          <w:b/>
          <w:sz w:val="20"/>
        </w:rPr>
        <w:t>Angaben zum Mietfahrzeug :</w:t>
      </w:r>
    </w:p>
    <w:p>
      <w:r>
        <w:rPr>
          <w:b w:val="0"/>
          <w:sz w:val="20"/>
        </w:rPr>
        <w:t>Marke / Modell : ____________________________________________________________</w:t>
      </w:r>
    </w:p>
    <w:p>
      <w:r>
        <w:rPr>
          <w:b w:val="0"/>
          <w:sz w:val="20"/>
        </w:rPr>
        <w:t>Fahrzeug-Identifizierungsnummer (FIN) : _____________________________________</w:t>
      </w:r>
    </w:p>
    <w:p>
      <w:r>
        <w:rPr>
          <w:b w:val="0"/>
          <w:sz w:val="20"/>
        </w:rPr>
        <w:t>Amtliches Kennzeichen : _____________________________________________________</w:t>
      </w:r>
    </w:p>
    <w:p>
      <w:r>
        <w:rPr>
          <w:b w:val="0"/>
          <w:sz w:val="20"/>
        </w:rPr>
        <w:t>Erstzulassung : _____________________________________________________________</w:t>
      </w:r>
    </w:p>
    <w:p>
      <w:r>
        <w:rPr>
          <w:b w:val="0"/>
          <w:sz w:val="20"/>
        </w:rPr>
        <w:t>Kilometerstand bei Übergabe : _______________________________________________</w:t>
      </w:r>
    </w:p>
    <w:p/>
    <w:p>
      <w:r>
        <w:rPr>
          <w:b/>
          <w:sz w:val="20"/>
        </w:rPr>
        <w:t>Mietdauer und Nutzung :</w:t>
      </w:r>
    </w:p>
    <w:p>
      <w:r>
        <w:rPr>
          <w:b w:val="0"/>
          <w:sz w:val="20"/>
        </w:rPr>
        <w:t>Mietbeginn : _______________________________________________________________</w:t>
      </w:r>
    </w:p>
    <w:p>
      <w:r>
        <w:rPr>
          <w:b w:val="0"/>
          <w:sz w:val="20"/>
        </w:rPr>
        <w:t>Mietende : _________________________________________________________________</w:t>
      </w:r>
    </w:p>
    <w:p>
      <w:r>
        <w:rPr>
          <w:b w:val="0"/>
          <w:sz w:val="20"/>
        </w:rPr>
        <w:t>Der Mieter verpflichtet sich, das Fahrzeug ausschließlich für gewerbliche Zwecke zu nutzen. Private Nutzung ist ausgeschlossen.</w:t>
      </w:r>
    </w:p>
    <w:p/>
    <w:p>
      <w:r>
        <w:rPr>
          <w:b/>
          <w:sz w:val="20"/>
        </w:rPr>
        <w:t>Mietzins und Zahlungsbedingungen :</w:t>
      </w:r>
    </w:p>
    <w:p>
      <w:r>
        <w:rPr>
          <w:b w:val="0"/>
          <w:sz w:val="20"/>
        </w:rPr>
        <w:t>Mietzins pro Tag / Monat : _____________________ EUR</w:t>
      </w:r>
    </w:p>
    <w:p>
      <w:r>
        <w:rPr>
          <w:b w:val="0"/>
          <w:sz w:val="20"/>
        </w:rPr>
        <w:t>Zahlungsweise : _____________________________________________________________</w:t>
      </w:r>
    </w:p>
    <w:p>
      <w:r>
        <w:rPr>
          <w:b w:val="0"/>
          <w:sz w:val="20"/>
        </w:rPr>
        <w:t>Kaution : _____________________ EUR, zahlbar vor Übergabe des Fahrzeugs.</w:t>
      </w:r>
    </w:p>
    <w:p/>
    <w:p>
      <w:r>
        <w:rPr>
          <w:b/>
          <w:sz w:val="20"/>
        </w:rPr>
        <w:t>Pflichten und Haftung :</w:t>
      </w:r>
    </w:p>
    <w:p>
      <w:r>
        <w:rPr>
          <w:b w:val="0"/>
          <w:sz w:val="20"/>
        </w:rPr>
        <w:t>Der Mieter verpflichtet sich, das Fahrzeug pfleglich und vorschriftsmäßig zu behandeln und alle Vorschriften der Straßenverkehrsordnung einzuhalten.</w:t>
      </w:r>
    </w:p>
    <w:p>
      <w:r>
        <w:rPr>
          <w:b w:val="0"/>
          <w:sz w:val="20"/>
        </w:rPr>
        <w:t>Der Mieter haftet für Schäden am Fahrzeug, die während der Mietzeit entstanden sind, soweit sie nicht auf normalen Verschleiß zurückzuführen sind.</w:t>
      </w:r>
    </w:p>
    <w:p>
      <w:r>
        <w:rPr>
          <w:b w:val="0"/>
          <w:sz w:val="20"/>
        </w:rPr>
        <w:t>Der Vermieter ist berechtigt, das Fahrzeug bei Verdacht auf vertragswidrige Nutzung zurückzufordern.</w:t>
      </w:r>
    </w:p>
    <w:p/>
    <w:p>
      <w:r>
        <w:rPr>
          <w:b/>
          <w:sz w:val="20"/>
        </w:rPr>
        <w:t>Versicherung :</w:t>
      </w:r>
    </w:p>
    <w:p>
      <w:r>
        <w:rPr>
          <w:b w:val="0"/>
          <w:sz w:val="20"/>
        </w:rPr>
        <w:t>Das Fahrzeug ist vom Vermieter haftpflicht- und vollkaskoversichert. Im Schadensfall trägt der Mieter die vereinbarte Selbstbeteiligung.</w:t>
      </w:r>
    </w:p>
    <w:p/>
    <w:p>
      <w:r>
        <w:rPr>
          <w:b/>
          <w:sz w:val="20"/>
        </w:rPr>
        <w:t>Rückgabe :</w:t>
      </w:r>
    </w:p>
    <w:p>
      <w:r>
        <w:rPr>
          <w:b w:val="0"/>
          <w:sz w:val="20"/>
        </w:rPr>
        <w:t>Der Mieter verpflichtet sich, das Fahrzeug zum Mietende in sauberem und funktionsfähigem Zustand zurückzugeben.</w:t>
      </w:r>
    </w:p>
    <w:p>
      <w:r>
        <w:rPr>
          <w:b w:val="0"/>
          <w:sz w:val="20"/>
        </w:rPr>
        <w:t>Etwaige Schäden und fehlende Ausstattungsgegenstände werden dem Mieter in Rechnung gestellt.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Gegenstand dieses Vertrags ist die Vermietung des oben beschriebenen Fahrzeugs zu gewerblichen Zwecken.</w:t>
      </w:r>
    </w:p>
    <w:p/>
    <w:p>
      <w:r>
        <w:rPr>
          <w:b/>
          <w:sz w:val="20"/>
        </w:rPr>
        <w:t>§ 2 – Mietzeit</w:t>
      </w:r>
    </w:p>
    <w:p>
      <w:r>
        <w:rPr>
          <w:b w:val="0"/>
          <w:sz w:val="20"/>
        </w:rPr>
        <w:t>Die Mietzeit beginnt mit Übergabe des Fahrzeugs und endet mit Rückgabe an den Vermieter.</w:t>
      </w:r>
    </w:p>
    <w:p/>
    <w:p>
      <w:r>
        <w:rPr>
          <w:b/>
          <w:sz w:val="20"/>
        </w:rPr>
        <w:t>§ 3 – Haftung</w:t>
      </w:r>
    </w:p>
    <w:p>
      <w:r>
        <w:rPr>
          <w:b w:val="0"/>
          <w:sz w:val="20"/>
        </w:rPr>
        <w:t>Der Mieter haftet für alle Schäden, die durch unsachgemäße Nutzung oder Verstöße gegen gesetzliche Bestimmungen entstehen.</w:t>
      </w:r>
    </w:p>
    <w:p/>
    <w:p>
      <w:r>
        <w:rPr>
          <w:b/>
          <w:sz w:val="20"/>
        </w:rPr>
        <w:t>§ 4 – Versicherung</w:t>
      </w:r>
    </w:p>
    <w:p>
      <w:r>
        <w:rPr>
          <w:b w:val="0"/>
          <w:sz w:val="20"/>
        </w:rPr>
        <w:t>Das Fahrzeug ist haftpflicht- und vollkaskoversichert. Die Selbstbeteiligung trägt der Mieter.</w:t>
      </w:r>
    </w:p>
    <w:p/>
    <w:p>
      <w:r>
        <w:rPr>
          <w:b/>
          <w:sz w:val="20"/>
        </w:rPr>
        <w:t>§ 5 – Rückgabe und Abrechnung</w:t>
      </w:r>
    </w:p>
    <w:p>
      <w:r>
        <w:rPr>
          <w:b w:val="0"/>
          <w:sz w:val="20"/>
        </w:rPr>
        <w:t>Das Fahrzeug ist ordnungsgemäß zurückzugeben. Schäden und Fehlbestände werden dem Mieter berechnet.</w:t>
      </w:r>
    </w:p>
    <w:p/>
    <w:p>
      <w:r>
        <w:rPr>
          <w:b/>
          <w:sz w:val="20"/>
        </w:rPr>
        <w:t>§ 6 – Schlussbestimmungen</w:t>
      </w:r>
    </w:p>
    <w:p>
      <w:r>
        <w:rPr>
          <w:b w:val="0"/>
          <w:sz w:val="20"/>
        </w:rPr>
        <w:t>Änderungen und Ergänzungen dieses Vertrags bedürfen der Schriftform. Gerichtstand ist der Sitz des Vermieters.</w:t>
      </w:r>
    </w:p>
    <w:p/>
    <w:p/>
    <w:p>
      <w:r>
        <w:rPr>
          <w:b w:val="0"/>
          <w:sz w:val="20"/>
        </w:rPr>
        <w:t>Ort : ___________________________________________________</w:t>
      </w:r>
    </w:p>
    <w:p>
      <w:r>
        <w:rPr>
          <w:b w:val="0"/>
          <w:sz w:val="20"/>
        </w:rPr>
        <w:t>Datum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/ 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/ 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https://dokumentfertig.com/mietvertrag-kfz-gewerblich-muster/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mietvertrag-kfz-gewerblich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