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MITTELALTERLICHES SCHREIBEN</w:t>
      </w:r>
    </w:p>
    <w:p/>
    <w:p>
      <w:r>
        <w:rPr>
          <w:b/>
          <w:sz w:val="20"/>
        </w:rPr>
        <w:t>An den werthen Herrn / die werte Frau :</w:t>
      </w:r>
    </w:p>
    <w:p/>
    <w:p>
      <w:r>
        <w:rPr>
          <w:b w:val="0"/>
          <w:sz w:val="20"/>
        </w:rPr>
        <w:t>Ich, der Unterzeichnete, bringe hiermit ehrerbietigst meine Anliegen vor, in der Hoffnung auf gnädige Erwägung.</w:t>
      </w:r>
    </w:p>
    <w:p/>
    <w:p>
      <w:r>
        <w:rPr>
          <w:b/>
          <w:sz w:val="20"/>
        </w:rPr>
        <w:t>Begehren und Anliegen :</w:t>
      </w:r>
    </w:p>
    <w:p>
      <w:r>
        <w:rPr>
          <w:b w:val="0"/>
          <w:sz w:val="20"/>
        </w:rPr>
        <w:t>Hiermit erbitte ich die wohlwollende Prüfung meines Begehrens, welches ich nachfolgend näher erläutere.</w:t>
      </w:r>
    </w:p>
    <w:p>
      <w:r>
        <w:rPr>
          <w:b w:val="0"/>
          <w:sz w:val="20"/>
        </w:rPr>
        <w:t>- ________________________________</w:t>
      </w:r>
    </w:p>
    <w:p>
      <w:r>
        <w:rPr>
          <w:b w:val="0"/>
          <w:sz w:val="20"/>
        </w:rPr>
        <w:t>- ________________________________</w:t>
      </w:r>
    </w:p>
    <w:p>
      <w:r>
        <w:rPr>
          <w:b w:val="0"/>
          <w:sz w:val="20"/>
        </w:rPr>
        <w:t>- ________________________________</w:t>
      </w:r>
    </w:p>
    <w:p/>
    <w:p>
      <w:r>
        <w:rPr>
          <w:b/>
          <w:sz w:val="20"/>
        </w:rPr>
        <w:t>Rechtliche Grundlage :</w:t>
      </w:r>
    </w:p>
    <w:p>
      <w:r>
        <w:rPr>
          <w:b w:val="0"/>
          <w:sz w:val="20"/>
        </w:rPr>
        <w:t>Dieses Schreiben erfolgt in Übereinstimmung mit den geltenden Gesetzen und Gebräuchen, wie sie zur Zeit des Mittelalters in Kraft sind.</w:t>
      </w:r>
    </w:p>
    <w:p/>
    <w:p>
      <w:r>
        <w:rPr>
          <w:b/>
          <w:sz w:val="20"/>
        </w:rPr>
        <w:t>Verpflichtung :</w:t>
      </w:r>
    </w:p>
    <w:p>
      <w:r>
        <w:rPr>
          <w:b w:val="0"/>
          <w:sz w:val="20"/>
        </w:rPr>
        <w:t>Ich verpflichte mich, mein Anliegen mit aller Ehrbarkeit und Rechtschaffenheit zu vertreten und jedwede Entscheidung zu akzeptieren.</w:t>
      </w:r>
    </w:p>
    <w:p/>
    <w:p>
      <w:r>
        <w:rPr>
          <w:b w:val="0"/>
          <w:sz w:val="20"/>
        </w:rPr>
        <w:t>Hochachtungsvoll und ergebenst verbleibe ich,</w:t>
      </w:r>
    </w:p>
    <w:p/>
    <w:p/>
    <w:p>
      <w:r>
        <w:rPr>
          <w:b w:val="0"/>
          <w:sz w:val="20"/>
        </w:rPr>
        <w:t>Ort der Abfassung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Verfasser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https://dokumentfertig.com/mittelalter-schreiben-vorlagen/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ittelalter-schreiben-vorlag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