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AUFHEBUNG DER BEISTANDSCHAFT</w:t>
      </w:r>
    </w:p>
    <w:p/>
    <w:p>
      <w:r>
        <w:rPr>
          <w:b/>
          <w:sz w:val="20"/>
        </w:rPr>
        <w:t>An das Betreuungsgericht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</w:t>
      </w:r>
    </w:p>
    <w:p>
      <w:r>
        <w:rPr>
          <w:b w:val="0"/>
          <w:sz w:val="20"/>
        </w:rPr>
        <w:t>Anschrift : 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/>
    <w:p>
      <w:r>
        <w:rPr>
          <w:b/>
          <w:sz w:val="20"/>
        </w:rPr>
        <w:t>Betreff: Antrag auf Aufhebung der Beistandschaft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Aufhebung der bestehenden Beistandschaft für meine Person. Die Beistandschaft wurde am ___________________ durch das Betreuungsgericht eingerichtet.</w:t>
      </w:r>
    </w:p>
    <w:p/>
    <w:p>
      <w:r>
        <w:rPr>
          <w:b w:val="0"/>
          <w:sz w:val="20"/>
        </w:rPr>
        <w:t>Ich erkläre, dass ich meine Angelegenheiten nunmehr selbstständig und eigenverantwortlich regeln kann und keine Unterstützung mehr durch einen Beistand benötige.</w:t>
      </w:r>
    </w:p>
    <w:p/>
    <w:p>
      <w:r>
        <w:rPr>
          <w:b w:val="0"/>
          <w:sz w:val="20"/>
        </w:rPr>
        <w:t>Bitte prüfen Sie meinen Antrag und heben die Beistandschaft entsprechend auf.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/>
          <w:sz w:val="20"/>
        </w:rPr>
        <w:t>Anlage:</w:t>
      </w:r>
    </w:p>
    <w:p>
      <w:r>
        <w:rPr>
          <w:b w:val="0"/>
          <w:sz w:val="20"/>
        </w:rPr>
        <w:t>Kopie des Betreuungsbeschlusses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Betreuungsgericht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Stempel / 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https://dokumentfertig.com/musterbrief-aufhebung-beistandschaft/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usterbrief-aufhebung-beistandschaf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