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MUSTERBRIEF – EINHALTUNG DES GRENZABSTANDES</w:t>
      </w:r>
    </w:p>
    <w:p/>
    <w:p/>
    <w:p>
      <w:r>
        <w:rPr>
          <w:b/>
          <w:sz w:val="20"/>
        </w:rPr>
        <w:t>Absender :</w:t>
      </w:r>
    </w:p>
    <w:p>
      <w:r>
        <w:rPr>
          <w:b w:val="0"/>
          <w:sz w:val="20"/>
        </w:rPr>
        <w:t>Vor- und Nachname : _______________________________________________</w:t>
      </w:r>
    </w:p>
    <w:p>
      <w:r>
        <w:rPr>
          <w:b w:val="0"/>
          <w:sz w:val="20"/>
        </w:rPr>
        <w:t>Anschrift : _________________________________________________________</w:t>
      </w:r>
    </w:p>
    <w:p>
      <w:r>
        <w:rPr>
          <w:b w:val="0"/>
          <w:sz w:val="20"/>
        </w:rPr>
        <w:t>Telefonnummer : ____________________________________________________</w:t>
      </w:r>
    </w:p>
    <w:p/>
    <w:p>
      <w:r>
        <w:rPr>
          <w:b/>
          <w:sz w:val="20"/>
        </w:rPr>
        <w:t>Empfänger :</w:t>
      </w:r>
    </w:p>
    <w:p>
      <w:r>
        <w:rPr>
          <w:b w:val="0"/>
          <w:sz w:val="20"/>
        </w:rPr>
        <w:t>Vor- und Nachname / Firma : ________________________________________</w:t>
      </w:r>
    </w:p>
    <w:p>
      <w:r>
        <w:rPr>
          <w:b w:val="0"/>
          <w:sz w:val="20"/>
        </w:rPr>
        <w:t>Anschrift : _________________________________________________________</w:t>
      </w:r>
    </w:p>
    <w:p/>
    <w:p>
      <w:r>
        <w:rPr>
          <w:b/>
          <w:sz w:val="20"/>
        </w:rPr>
        <w:t>Betreff :</w:t>
      </w:r>
    </w:p>
    <w:p>
      <w:r>
        <w:rPr>
          <w:b w:val="0"/>
          <w:sz w:val="20"/>
        </w:rPr>
        <w:t>Bitte Einhaltung des erforderlichen Grenzabstandes gemäß § 6 NachbG</w:t>
      </w:r>
    </w:p>
    <w:p/>
    <w:p/>
    <w:p>
      <w:r>
        <w:rPr>
          <w:b w:val="0"/>
          <w:sz w:val="20"/>
        </w:rPr>
        <w:t>Sehr geehrte Damen und Herren,</w:t>
      </w:r>
    </w:p>
    <w:p/>
    <w:p>
      <w:r>
        <w:rPr>
          <w:b w:val="0"/>
          <w:sz w:val="20"/>
        </w:rPr>
        <w:t>hiermit fordere ich Sie auf, den nach § 6 des Nachbarrechtsgesetzes (NachbG) in [Bundesland] vorgeschriebenen Grenzabstand von [Mindestabstand in m] Metern zu meinem Grundstück einzuhalten. Der Grenzabstand dient dazu, Beeinträchtigungen und Streitigkeiten zwischen Nachbarn zu vermeiden.</w:t>
      </w:r>
    </w:p>
    <w:p/>
    <w:p>
      <w:r>
        <w:rPr>
          <w:b w:val="0"/>
          <w:sz w:val="20"/>
        </w:rPr>
        <w:t>Ich bitte Sie daher, die entsprechenden baulichen Maßnahmen unverzüglich so durchzuführen, dass der Grenzabstand eingehalten wird. Sollte dies nicht innerhalb einer angemessenen Frist geschehen, sehe ich mich gezwungen, rechtliche Schritte einzuleiten.</w:t>
      </w:r>
    </w:p>
    <w:p/>
    <w:p>
      <w:r>
        <w:rPr>
          <w:b w:val="0"/>
          <w:sz w:val="20"/>
        </w:rPr>
        <w:t>Ich bin an einem einvernehmlichen und nachbarschaftlichen Verhältnis interessiert und hoffe auf eine rasche Klärung der Angelegenheit.</w:t>
      </w:r>
    </w:p>
    <w:p/>
    <w:p/>
    <w:p>
      <w:r>
        <w:rPr>
          <w:b w:val="0"/>
          <w:sz w:val="20"/>
        </w:rPr>
        <w:t>Mit freundlichen Grüßen</w:t>
      </w:r>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_____________________________</w:t>
              <w:br/>
              <w:t>Unterschrift</w:t>
            </w:r>
          </w:p>
        </w:tc>
      </w:tr>
      <w:tr>
        <w:tc>
          <w:tcPr>
            <w:tcW w:type="dxa" w:w="9972"/>
            <w:tcBorders>
              <w:top w:val="nil"/>
              <w:left w:val="nil"/>
              <w:bottom w:val="nil"/>
              <w:right w:val="nil"/>
              <w:insideH w:val="nil"/>
              <w:insideV w:val="nil"/>
            </w:tcBorders>
          </w:tcPr>
          <w:p>
            <w:pPr>
              <w:jc w:val="left"/>
            </w:pPr>
            <w:r>
              <w:t>Name (bitte in Druckbuchstaben)</w:t>
            </w:r>
          </w:p>
        </w:tc>
      </w:tr>
    </w:tbl>
    <w:p>
      <w:r>
        <w:br w:type="page"/>
      </w:r>
    </w:p>
    <w:p>
      <w:pPr>
        <w:jc w:val="center"/>
      </w:pPr>
      <w:r>
        <w:rPr>
          <w:color w:val="555555"/>
          <w:sz w:val="24"/>
        </w:rPr>
        <w:t>Originalquelle dieses Dokuments:</w:t>
      </w:r>
    </w:p>
    <w:p>
      <w:pPr>
        <w:jc w:val="center"/>
      </w:pPr>
      <w:hyperlink r:id="rId9">
        <w:r>
          <w:rPr>
            <w:color w:val="0000FF"/>
            <w:u w:val="single"/>
          </w:rPr>
          <w:t>https://dokumentfertig.com/musterbrief-grenzabstand/</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https://dokumentfertig.com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dokumentfertig.com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fertig.com/musterbrief-grenzabstand/" TargetMode="External"/><Relationship Id="rId10" Type="http://schemas.openxmlformats.org/officeDocument/2006/relationships/hyperlink" Target="https://dokumentferti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