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MIETMINDERUNG WEGEN HEIZUNGSAUSFALL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Vermieter / Hausverwaltung : 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Mietminderung wegen Heizungsausfall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teile ich Ihnen mit, dass die Heizung in meiner Mietwohnung seit dem _________ nicht mehr funktioniert und somit eine erhebliche Beeinträchtigung der Wohnqualität vorliegt.</w:t>
      </w:r>
    </w:p>
    <w:p/>
    <w:p>
      <w:r>
        <w:rPr>
          <w:b w:val="0"/>
          <w:sz w:val="20"/>
        </w:rPr>
        <w:t>Trotz mehrfacher Meldung des Mangels am _________ wurde die Heizung bisher nicht repariert. Die Raumtemperatur liegt deutlich unter dem zumutbaren Niveau, was insbesondere in der kalten Jahreszeit eine unzumutbare Belastung darstellt.</w:t>
      </w:r>
    </w:p>
    <w:p/>
    <w:p>
      <w:r>
        <w:rPr>
          <w:b w:val="0"/>
          <w:sz w:val="20"/>
        </w:rPr>
        <w:t>Gemäß § 536 BGB mindert sich die Miete bei einer erheblichen Beeinträchtigung der Mietsache. Daher sehe ich mich gezwungen, die Miete ab dem Ausfallzeitpunkt um ________ % zu mindern.</w:t>
      </w:r>
    </w:p>
    <w:p/>
    <w:p>
      <w:r>
        <w:rPr>
          <w:b w:val="0"/>
          <w:sz w:val="20"/>
        </w:rPr>
        <w:t>Ich fordere Sie hiermit auf, die Heizungsanlage unverzüglich instand zu setzen und die Mietsache in vertragsgemäßen Zustand zu versetzen.</w:t>
      </w:r>
    </w:p>
    <w:p/>
    <w:p>
      <w:r>
        <w:rPr>
          <w:b w:val="0"/>
          <w:sz w:val="20"/>
        </w:rPr>
        <w:t>Bitte bestätigen Sie mir schriftlich den Erhalt dieses Schreibens und informieren Sie mich über den geplanten Termin zur Behebung des Mangels.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HAUSVERWALTUNG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https://dokumentfertig.com/musterbrief-mietminderung-heizungsausfall/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usterbrief-mietminderung-heizungsausfall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