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MUSTERSCHREIBEN EINREDE DER VERWIRKUNG</w:t>
      </w:r>
    </w:p>
    <w:p/>
    <w:p/>
    <w:p>
      <w:r>
        <w:rPr>
          <w:b/>
          <w:sz w:val="20"/>
        </w:rPr>
        <w:t>An</w:t>
      </w:r>
    </w:p>
    <w:p>
      <w:r>
        <w:rPr>
          <w:b w:val="0"/>
          <w:sz w:val="20"/>
        </w:rPr>
        <w:t>Name/Firma : ______________________________________________</w:t>
      </w:r>
    </w:p>
    <w:p>
      <w:r>
        <w:rPr>
          <w:b w:val="0"/>
          <w:sz w:val="20"/>
        </w:rPr>
        <w:t>Straße : ______________________________________________</w:t>
      </w:r>
    </w:p>
    <w:p>
      <w:r>
        <w:rPr>
          <w:b w:val="0"/>
          <w:sz w:val="20"/>
        </w:rPr>
        <w:t>PLZ, Ort : ______________________________________________</w:t>
      </w:r>
    </w:p>
    <w:p/>
    <w:p/>
    <w:p>
      <w:r>
        <w:rPr>
          <w:b/>
          <w:sz w:val="20"/>
        </w:rPr>
        <w:t>Von</w:t>
      </w:r>
    </w:p>
    <w:p>
      <w:r>
        <w:rPr>
          <w:b w:val="0"/>
          <w:sz w:val="20"/>
        </w:rPr>
        <w:t>Name : ______________________________________________</w:t>
      </w:r>
    </w:p>
    <w:p>
      <w:r>
        <w:rPr>
          <w:b w:val="0"/>
          <w:sz w:val="20"/>
        </w:rPr>
        <w:t>Straße : ______________________________________________</w:t>
      </w:r>
    </w:p>
    <w:p>
      <w:r>
        <w:rPr>
          <w:b w:val="0"/>
          <w:sz w:val="20"/>
        </w:rPr>
        <w:t>PLZ, Ort : ______________________________________________</w:t>
      </w:r>
    </w:p>
    <w:p/>
    <w:p/>
    <w:p>
      <w:r>
        <w:rPr>
          <w:b/>
          <w:sz w:val="20"/>
        </w:rPr>
        <w:t>Betreff: Einrede der Verwirkung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mache ich die Einrede der Verwirkung gemäß § 242 BGB geltend und weise darauf hin, dass Ihre Forderung aufgrund des Zeitablaufs nicht mehr durchsetzbar ist.</w:t>
      </w:r>
    </w:p>
    <w:p/>
    <w:p>
      <w:r>
        <w:rPr>
          <w:b w:val="0"/>
          <w:sz w:val="20"/>
        </w:rPr>
        <w:t>Die Durchsetzung Ihres Anspruchs ist deshalb ausgeschlossen, da ein längerer Zeitraum vergangen ist, ohne dass Sie Ihre Rechte geltend gemacht haben. Eine Vertrauensschutz des Schuldners wird dadurch gewährleistet.</w:t>
      </w:r>
    </w:p>
    <w:p/>
    <w:p>
      <w:r>
        <w:rPr>
          <w:b w:val="0"/>
          <w:sz w:val="20"/>
        </w:rPr>
        <w:t>Bitte beachten Sie, dass ich im Falle weiterer unberechtigter Forderungen rechtliche Schritte einleiten werde.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https://dokumentfertig.com/musterschreiben-einrede-der-verwirkung/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musterschreiben-einrede-der-verwirkung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