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MUSTERSCHREIBEN ZUR GEWINNERZIELUNGSABSICHT BEI VERMIETUNG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Erklärung zur Gewinnerzielungsabsicht bei Vermietung</w:t>
      </w:r>
    </w:p>
    <w:p/>
    <w:p/>
    <w:p>
      <w:r>
        <w:rPr>
          <w:b/>
          <w:sz w:val="20"/>
        </w:rPr>
        <w:t>Sehr geehrte Damen und Herren,</w:t>
      </w:r>
    </w:p>
    <w:p/>
    <w:p>
      <w:r>
        <w:rPr>
          <w:b w:val="0"/>
          <w:sz w:val="20"/>
        </w:rPr>
        <w:t>hiermit erkläre ich ausdrücklich, dass ich mit der Vermietung der folgenden Immobilie</w:t>
      </w:r>
    </w:p>
    <w:p>
      <w:r>
        <w:rPr>
          <w:b w:val="0"/>
          <w:sz w:val="20"/>
        </w:rPr>
        <w:t>die Absicht verfolge, einen Gewinn zu erzielen. Die Vermietung erfolgt daher nicht nur zur</w:t>
      </w:r>
    </w:p>
    <w:p>
      <w:r>
        <w:rPr>
          <w:b w:val="0"/>
          <w:sz w:val="20"/>
        </w:rPr>
        <w:t>Deckung der Kosten, sondern mit dem Ziel, dauerhaft Einkünfte zu erzielen.</w:t>
      </w:r>
    </w:p>
    <w:p/>
    <w:p>
      <w:r>
        <w:rPr>
          <w:b w:val="0"/>
          <w:sz w:val="20"/>
        </w:rPr>
        <w:t>Die vermietete Immobilie befindet sich unter folgender Adresse 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Die Gewinnerzielungsabsicht begründet sich insbesondere durch :</w:t>
      </w:r>
    </w:p>
    <w:p>
      <w:r>
        <w:rPr>
          <w:b w:val="0"/>
          <w:sz w:val="20"/>
        </w:rPr>
        <w:t>- die regelmäßige und planmäßige Vermietung der Immobilie</w:t>
      </w:r>
    </w:p>
    <w:p>
      <w:r>
        <w:rPr>
          <w:b w:val="0"/>
          <w:sz w:val="20"/>
        </w:rPr>
        <w:t>- die Vereinbarung von Marktmieten</w:t>
      </w:r>
    </w:p>
    <w:p>
      <w:r>
        <w:rPr>
          <w:b w:val="0"/>
          <w:sz w:val="20"/>
        </w:rPr>
        <w:t>- die Erzielung von Mieteinnahmen zur Erzielung eines Überschusses</w:t>
      </w:r>
    </w:p>
    <w:p/>
    <w:p>
      <w:r>
        <w:rPr>
          <w:b w:val="0"/>
          <w:sz w:val="20"/>
        </w:rPr>
        <w:t>Ich nehme zur Kenntnis, dass die Finanzbehörde bei fehlender Gewinnerzielungsabsicht</w:t>
      </w:r>
    </w:p>
    <w:p>
      <w:r>
        <w:rPr>
          <w:b w:val="0"/>
          <w:sz w:val="20"/>
        </w:rPr>
        <w:t>die Einkünfte aus Vermietung und Verpachtung steuerlich nicht anerkennt.</w:t>
      </w:r>
    </w:p>
    <w:p/>
    <w:p>
      <w:r>
        <w:rPr>
          <w:b w:val="0"/>
          <w:sz w:val="20"/>
        </w:rPr>
        <w:t>Für Rückfragen stehe ich Ihnen gerne zur Verfügung.</w:t>
      </w:r>
    </w:p>
    <w:p/>
    <w:p/>
    <w:p>
      <w:r>
        <w:rPr>
          <w:b/>
          <w:sz w:val="20"/>
        </w:rPr>
        <w:t>Mit freundlichen Grüßen,</w:t>
      </w:r>
    </w:p>
    <w:p/>
    <w:p/>
    <w:p/>
    <w:p/>
    <w:p>
      <w:r>
        <w:rPr>
          <w:b w:val="0"/>
          <w:sz w:val="20"/>
        </w:rPr>
        <w:t>___________________________</w:t>
      </w:r>
    </w:p>
    <w:p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(in Druckbuchstaben)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https://dokumentfertig.com/musterschreiben-gewinnerzielungsabsicht-vermietung/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musterschreiben-gewinnerzielungsabsicht-vermietung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