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ÜBERSTUNDENABBAU</w:t>
      </w:r>
    </w:p>
    <w:p/>
    <w:p>
      <w:r>
        <w:rPr>
          <w:b/>
          <w:sz w:val="20"/>
        </w:rPr>
        <w:t>An das</w:t>
      </w:r>
    </w:p>
    <w:p>
      <w:r>
        <w:rPr>
          <w:b w:val="0"/>
          <w:sz w:val="20"/>
        </w:rPr>
        <w:t>Personalbüro / Personalabteilung</w:t>
      </w:r>
    </w:p>
    <w:p>
      <w:r>
        <w:rPr>
          <w:b w:val="0"/>
          <w:sz w:val="20"/>
        </w:rPr>
        <w:t>Firma _____________________________________________</w:t>
      </w:r>
    </w:p>
    <w:p>
      <w:r>
        <w:rPr>
          <w:b w:val="0"/>
          <w:sz w:val="20"/>
        </w:rPr>
        <w:t>Straße und Hausnummer ____________________________</w:t>
      </w:r>
    </w:p>
    <w:p>
      <w:r>
        <w:rPr>
          <w:b w:val="0"/>
          <w:sz w:val="20"/>
        </w:rPr>
        <w:t>PLZ und Ort _______________________________________</w:t>
      </w:r>
    </w:p>
    <w:p/>
    <w:p/>
    <w:p>
      <w:r>
        <w:rPr>
          <w:b/>
          <w:sz w:val="20"/>
        </w:rPr>
        <w:t>Betreff: Antrag auf Abbau von Überstunden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den Abbau meiner bei Ihnen angesammelten Überstunden.</w:t>
      </w:r>
    </w:p>
    <w:p>
      <w:r>
        <w:rPr>
          <w:b w:val="0"/>
          <w:sz w:val="20"/>
        </w:rPr>
        <w:t>Die genaue Anzahl der Überstunden beläuft sich auf __________________ Stunden.</w:t>
      </w:r>
    </w:p>
    <w:p>
      <w:r>
        <w:rPr>
          <w:b w:val="0"/>
          <w:sz w:val="20"/>
        </w:rPr>
        <w:t>Ich möchte diese gerne in Abstimmung mit Ihnen zeitnah abbauen.</w:t>
      </w:r>
    </w:p>
    <w:p/>
    <w:p>
      <w:r>
        <w:rPr>
          <w:b w:val="0"/>
          <w:sz w:val="20"/>
        </w:rPr>
        <w:t>Ich bitte Sie, den Abbau der Überstunden zu bestätigen und mir einen entsprechenden Zeitraum mitzuteilen, in dem der Abbau erfolgen kann.</w:t>
      </w:r>
    </w:p>
    <w:p/>
    <w:p>
      <w:r>
        <w:rPr>
          <w:b w:val="0"/>
          <w:sz w:val="20"/>
        </w:rPr>
        <w:t>Für Rückfragen stehe ich Ihnen selbstverständlich gerne zur Verfügung.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Mitarbeiter/in</w:t>
            </w:r>
          </w:p>
        </w:tc>
      </w:tr>
    </w:tbl>
    <w:p/>
    <w:p/>
    <w:p>
      <w:r>
        <w:rPr>
          <w:b w:val="0"/>
          <w:sz w:val="20"/>
        </w:rPr>
        <w:t>Name (in Druckbuchstaben): __________________________________________</w:t>
      </w:r>
    </w:p>
    <w:p>
      <w:r>
        <w:rPr>
          <w:b w:val="0"/>
          <w:sz w:val="20"/>
        </w:rPr>
        <w:t>Ort : 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https://dokumentfertig.com/musterschreiben-uberstunden-abbau/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usterschreiben-uberstunden-abbau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