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NOTFALLAUSWEIS</w:t>
      </w:r>
    </w:p>
    <w:p/>
    <w:p/>
    <w:p>
      <w:r>
        <w:rPr>
          <w:b/>
          <w:sz w:val="20"/>
        </w:rPr>
        <w:t>Persönliche Daten: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Kontaktpersonen im Notfall: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Beziehung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Beziehung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Medizinische Informationen:</w:t>
      </w:r>
    </w:p>
    <w:p>
      <w:r>
        <w:rPr>
          <w:b w:val="0"/>
          <w:sz w:val="20"/>
        </w:rPr>
        <w:t>Blutgruppe : ____________________</w:t>
      </w:r>
    </w:p>
    <w:p>
      <w:r>
        <w:rPr>
          <w:b w:val="0"/>
          <w:sz w:val="20"/>
        </w:rPr>
        <w:t>Allergien : ____________________________________________________</w:t>
      </w:r>
    </w:p>
    <w:p>
      <w:r>
        <w:rPr>
          <w:b w:val="0"/>
          <w:sz w:val="20"/>
        </w:rPr>
        <w:t>Chronische Erkrankungen : _______________________________________</w:t>
      </w:r>
    </w:p>
    <w:p>
      <w:r>
        <w:rPr>
          <w:b w:val="0"/>
          <w:sz w:val="20"/>
        </w:rPr>
        <w:t>Medikamente : _________________________________________________</w:t>
      </w:r>
    </w:p>
    <w:p>
      <w:r>
        <w:rPr>
          <w:b w:val="0"/>
          <w:sz w:val="20"/>
        </w:rPr>
        <w:t>Implantate/Prothesen : __________________________________________</w:t>
      </w:r>
    </w:p>
    <w:p/>
    <w:p>
      <w:r>
        <w:rPr>
          <w:b/>
          <w:sz w:val="20"/>
        </w:rPr>
        <w:t>Ärztliche Betreuung:</w:t>
      </w:r>
    </w:p>
    <w:p>
      <w:r>
        <w:rPr>
          <w:b w:val="0"/>
          <w:sz w:val="20"/>
        </w:rPr>
        <w:t>Hausarzt / Notfallarzt : 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Ich ermächtige im Notfall, medizinische Maßnahmen einzuleiten,</w:t>
      </w:r>
    </w:p>
    <w:p>
      <w:r>
        <w:rPr>
          <w:b w:val="0"/>
          <w:sz w:val="20"/>
        </w:rPr>
        <w:t>falls ich nicht selbst dazu in der Lage bin. Diese Vollmacht kann</w:t>
      </w:r>
    </w:p>
    <w:p>
      <w:r>
        <w:rPr>
          <w:b w:val="0"/>
          <w:sz w:val="20"/>
        </w:rPr>
        <w:t>jederzeit widerrufen werden.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Unterschrift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 (Name)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(Name)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https://dokumentfertig.com/notfallausweis-vordruck/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notfallausweis-vordruck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