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NUTZUNGSVERTRAG FÜR EIN HAUS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Vermieter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/>
    <w:p>
      <w:r>
        <w:rPr>
          <w:b w:val="0"/>
          <w:sz w:val="20"/>
        </w:rPr>
        <w:t>Mieter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des Hauses : ______________________________________________________</w:t>
      </w:r>
    </w:p>
    <w:p>
      <w:r>
        <w:rPr>
          <w:b w:val="0"/>
          <w:sz w:val="20"/>
        </w:rPr>
        <w:t>Beschreibung des Mietobjekts : _____________________________________________</w:t>
      </w:r>
    </w:p>
    <w:p/>
    <w:p>
      <w:r>
        <w:rPr>
          <w:b/>
          <w:sz w:val="20"/>
        </w:rPr>
        <w:t>Mietdauer:</w:t>
      </w:r>
    </w:p>
    <w:p>
      <w:r>
        <w:rPr>
          <w:b w:val="0"/>
          <w:sz w:val="20"/>
        </w:rPr>
        <w:t>Der Vertrag beginnt am __________________ und endet am __________________.</w:t>
      </w:r>
    </w:p>
    <w:p>
      <w:r>
        <w:rPr>
          <w:b w:val="0"/>
          <w:sz w:val="20"/>
        </w:rPr>
        <w:t>Eine Verlängerung des Vertrages bedarf der schriftlichen Zustimmung beider Parteien.</w:t>
      </w:r>
    </w:p>
    <w:p/>
    <w:p>
      <w:r>
        <w:rPr>
          <w:b/>
          <w:sz w:val="20"/>
        </w:rPr>
        <w:t>Mietzins und Nebenkosten:</w:t>
      </w:r>
    </w:p>
    <w:p>
      <w:r>
        <w:rPr>
          <w:b w:val="0"/>
          <w:sz w:val="20"/>
        </w:rPr>
        <w:t>Monatliche Miete : ___________________ EUR</w:t>
      </w:r>
    </w:p>
    <w:p>
      <w:r>
        <w:rPr>
          <w:b w:val="0"/>
          <w:sz w:val="20"/>
        </w:rPr>
        <w:t>Nebenkosten : _____________________________________________________________</w:t>
      </w:r>
    </w:p>
    <w:p>
      <w:r>
        <w:rPr>
          <w:b w:val="0"/>
          <w:sz w:val="20"/>
        </w:rPr>
        <w:t>Zahlungsweise : ___________________________________________________________</w:t>
      </w:r>
    </w:p>
    <w:p/>
    <w:p>
      <w:r>
        <w:rPr>
          <w:b/>
          <w:sz w:val="20"/>
        </w:rPr>
        <w:t>Kaution:</w:t>
      </w:r>
    </w:p>
    <w:p>
      <w:r>
        <w:rPr>
          <w:b w:val="0"/>
          <w:sz w:val="20"/>
        </w:rPr>
        <w:t>Der Mieter hinterlegt eine Kaution in Höhe von __________________ EUR. Die Kaution wird nach Ende des Mietverhältnisses und ordnungsgemäßer Rückgabe zurückerstattet.</w:t>
      </w:r>
    </w:p>
    <w:p/>
    <w:p>
      <w:r>
        <w:rPr>
          <w:b/>
          <w:sz w:val="20"/>
        </w:rPr>
        <w:t>Pflichten des Vermieters:</w:t>
      </w:r>
    </w:p>
    <w:p>
      <w:r>
        <w:rPr>
          <w:b w:val="0"/>
          <w:sz w:val="20"/>
        </w:rPr>
        <w:t>Der Vermieter verpflichtet sich, das Mietobjekt in einem vertragsgemäßen Zustand zu übergeben und zu erhalten.</w:t>
      </w:r>
    </w:p>
    <w:p/>
    <w:p>
      <w:r>
        <w:rPr>
          <w:b/>
          <w:sz w:val="20"/>
        </w:rPr>
        <w:t>Pflichten des Mieters:</w:t>
      </w:r>
    </w:p>
    <w:p>
      <w:r>
        <w:rPr>
          <w:b w:val="0"/>
          <w:sz w:val="20"/>
        </w:rPr>
        <w:t>Der Mieter verpflichtet sich, die Mietsache sorgsam zu behandeln, Schäden unverzüglich zu melden und die Hausordnung einzuhalten.</w:t>
      </w:r>
    </w:p>
    <w:p/>
    <w:p>
      <w:r>
        <w:rPr>
          <w:b/>
          <w:sz w:val="20"/>
        </w:rPr>
        <w:t>Nutzung:</w:t>
      </w:r>
    </w:p>
    <w:p>
      <w:r>
        <w:rPr>
          <w:b w:val="0"/>
          <w:sz w:val="20"/>
        </w:rPr>
        <w:t>Das Haus darf ausschließlich zu Wohnzwecken genutzt werden. Eine Untervermietung bedarf der schriftlichen Zustimmung des Vermieters.</w:t>
      </w:r>
    </w:p>
    <w:p/>
    <w:p>
      <w:r>
        <w:rPr>
          <w:b/>
          <w:sz w:val="20"/>
        </w:rPr>
        <w:t>Kündigung:</w:t>
      </w:r>
    </w:p>
    <w:p>
      <w:r>
        <w:rPr>
          <w:b w:val="0"/>
          <w:sz w:val="20"/>
        </w:rPr>
        <w:t>Der Vertrag kann von beiden Parteien mit einer Frist von drei Monaten zum Monatsende gekündigt werden.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Der Vermieter haftet nicht für Schäden, die durch unsachgemäße Nutzung des Mietobjekts entstehen.</w:t>
      </w:r>
    </w:p>
    <w:p/>
    <w:p>
      <w:r>
        <w:rPr>
          <w:b/>
          <w:sz w:val="20"/>
        </w:rPr>
        <w:t>Sonstiges: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https://dokumentfertig.com/nutzungsvertrag-haus-vorlage/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nutzungsvertrag-haus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