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PACHTVERTRAG FÜR PFERDEWEIDE</w:t>
      </w:r>
    </w:p>
    <w:p/>
    <w:p>
      <w:r>
        <w:rPr>
          <w:b w:val="0"/>
          <w:sz w:val="20"/>
        </w:rPr>
        <w:t>Ort : ____________________________</w:t>
      </w:r>
    </w:p>
    <w:p/>
    <w:p>
      <w:r>
        <w:rPr>
          <w:b/>
          <w:sz w:val="20"/>
        </w:rPr>
        <w:t>Angaben des Verpächters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Personalausweis-Nr. : ______________________________________________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Angaben des Pächters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Personalausweis-Nr. : 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</w:t>
      </w:r>
    </w:p>
    <w:p/>
    <w:p>
      <w:r>
        <w:rPr>
          <w:b/>
          <w:sz w:val="20"/>
        </w:rPr>
        <w:t>Angaben zur Pferdeweide :</w:t>
      </w:r>
    </w:p>
    <w:p>
      <w:r>
        <w:rPr>
          <w:b w:val="0"/>
          <w:sz w:val="20"/>
        </w:rPr>
        <w:t>Lage und Bezeichnung : ________________________________________________</w:t>
      </w:r>
    </w:p>
    <w:p>
      <w:r>
        <w:rPr>
          <w:b w:val="0"/>
          <w:sz w:val="20"/>
        </w:rPr>
        <w:t>Größe der Weidefläche : ________________________________________________</w:t>
      </w:r>
    </w:p>
    <w:p>
      <w:r>
        <w:rPr>
          <w:b w:val="0"/>
          <w:sz w:val="20"/>
        </w:rPr>
        <w:t>Zäune und Einrichtungen : _______________________________________________</w:t>
      </w:r>
    </w:p>
    <w:p>
      <w:r>
        <w:rPr>
          <w:b w:val="0"/>
          <w:sz w:val="20"/>
        </w:rPr>
        <w:t>Besondere Bedingungen : ________________________________________________</w:t>
      </w:r>
    </w:p>
    <w:p/>
    <w:p>
      <w:r>
        <w:rPr>
          <w:b/>
          <w:sz w:val="20"/>
        </w:rPr>
        <w:t>Pachtdauer und Pachtzins :</w:t>
      </w:r>
    </w:p>
    <w:p>
      <w:r>
        <w:rPr>
          <w:b w:val="0"/>
          <w:sz w:val="20"/>
        </w:rPr>
        <w:t>Pachtdauer : ________________________ Monate/Jahre</w:t>
      </w:r>
    </w:p>
    <w:p>
      <w:r>
        <w:rPr>
          <w:b w:val="0"/>
          <w:sz w:val="20"/>
        </w:rPr>
        <w:t>Beginn der Pacht : ________________________________</w:t>
      </w:r>
    </w:p>
    <w:p>
      <w:r>
        <w:rPr>
          <w:b w:val="0"/>
          <w:sz w:val="20"/>
        </w:rPr>
        <w:t>Pachtzins : _________________ EUR pro Monat / Jahr</w:t>
      </w:r>
    </w:p>
    <w:p>
      <w:r>
        <w:rPr>
          <w:b w:val="0"/>
          <w:sz w:val="20"/>
        </w:rPr>
        <w:t>Zahlungsweise : ___________________________________________________</w:t>
      </w:r>
    </w:p>
    <w:p/>
    <w:p>
      <w:r>
        <w:rPr>
          <w:b/>
          <w:sz w:val="20"/>
        </w:rPr>
        <w:t>§ 1 – Vertragsgegenstand</w:t>
      </w:r>
    </w:p>
    <w:p>
      <w:r>
        <w:rPr>
          <w:b w:val="0"/>
          <w:sz w:val="20"/>
        </w:rPr>
        <w:t>Der Verpächter verpachtet dem Pächter die oben beschriebene Pferdeweide zur ausschließlichen Nutzung für die Weidehaltung von Pferden.</w:t>
      </w:r>
    </w:p>
    <w:p/>
    <w:p>
      <w:r>
        <w:rPr>
          <w:b/>
          <w:sz w:val="20"/>
        </w:rPr>
        <w:t>§ 2 – Nutzung und Pflege</w:t>
      </w:r>
    </w:p>
    <w:p>
      <w:r>
        <w:rPr>
          <w:b w:val="0"/>
          <w:sz w:val="20"/>
        </w:rPr>
        <w:t>Der Pächter verpflichtet sich, die Weide ordnungsgemäß zu pflegen und nur für die vereinbarte Nutzung zu verwenden. Schäden sind dem Verpächter unverzüglich mitzuteilen.</w:t>
      </w:r>
    </w:p>
    <w:p/>
    <w:p>
      <w:r>
        <w:rPr>
          <w:b/>
          <w:sz w:val="20"/>
        </w:rPr>
        <w:t>§ 3 – Pachtzins und Zahlung</w:t>
      </w:r>
    </w:p>
    <w:p>
      <w:r>
        <w:rPr>
          <w:b w:val="0"/>
          <w:sz w:val="20"/>
        </w:rPr>
        <w:t>Der Pächter zahlt den vereinbarten Pachtzins pünktlich und vollständig. Bei Zahlungsverzug ist der Verpächter berechtigt, Verzugszinsen zu verlangen.</w:t>
      </w:r>
    </w:p>
    <w:p/>
    <w:p>
      <w:r>
        <w:rPr>
          <w:b/>
          <w:sz w:val="20"/>
        </w:rPr>
        <w:t>§ 4 – Haftung</w:t>
      </w:r>
    </w:p>
    <w:p>
      <w:r>
        <w:rPr>
          <w:b w:val="0"/>
          <w:sz w:val="20"/>
        </w:rPr>
        <w:t>Der Pächter haftet für alle Schäden, die durch unsachgemäße Nutzung der Weide entstehen. Der Verpächter haftet nicht für Schäden an Pferden oder Eigentum des Pächters.</w:t>
      </w:r>
    </w:p>
    <w:p/>
    <w:p>
      <w:r>
        <w:rPr>
          <w:b/>
          <w:sz w:val="20"/>
        </w:rPr>
        <w:t>§ 5 – Kündigung</w:t>
      </w:r>
    </w:p>
    <w:p>
      <w:r>
        <w:rPr>
          <w:b w:val="0"/>
          <w:sz w:val="20"/>
        </w:rPr>
        <w:t>Der Vertrag kann von beiden Parteien mit einer Frist von ______ Monaten zum Monatsende schriftlich gekündigt werden. Das Recht zur fristlosen Kündigung aus wichtigem Grund bleibt unberührt.</w:t>
      </w:r>
    </w:p>
    <w:p/>
    <w:p>
      <w:r>
        <w:rPr>
          <w:b/>
          <w:sz w:val="20"/>
        </w:rPr>
        <w:t>§ 6 – Sonstige Vereinbarungen</w:t>
      </w:r>
    </w:p>
    <w:p>
      <w:r>
        <w:rPr>
          <w:b w:val="0"/>
          <w:sz w:val="20"/>
        </w:rPr>
        <w:t>Weitere Vereinbarungen zwischen den Parteien: _______________________________________________________</w:t>
      </w:r>
    </w:p>
    <w:p/>
    <w:p>
      <w:r>
        <w:rPr>
          <w:b/>
          <w:sz w:val="20"/>
        </w:rPr>
        <w:t>§ 7 – Schlussbestimmungen</w:t>
      </w:r>
    </w:p>
    <w:p>
      <w:r>
        <w:rPr>
          <w:b w:val="0"/>
          <w:sz w:val="20"/>
        </w:rPr>
        <w:t>Änderungen und Ergänzungen dieses Vertrages bedürfen der Schriftform. Sollten einzelne Bestimmungen unwirksam sein, bleibt der Vertrag im Übrigen wirksam.</w:t>
      </w:r>
    </w:p>
    <w:p/>
    <w:p/>
    <w:p>
      <w:r>
        <w:rPr>
          <w:b w:val="0"/>
          <w:sz w:val="20"/>
        </w:rPr>
        <w:t>Ort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VERPÄCHTER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PÄCHTER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https://dokumentfertig.com/pachtvertrag-pferdeweide/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pachtvertrag-pferdeweide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