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PAUSCHAL MIETVERTRAG</w:t>
      </w:r>
    </w:p>
    <w:p/>
    <w:p>
      <w:r>
        <w:rPr>
          <w:b/>
          <w:sz w:val="20"/>
        </w:rPr>
        <w:t>Zwischen den folgenden Vertragsparteien wird folgender Mietvertrag geschlossen: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Beschreibung : 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Größe/Fläche : _____________________________________________</w:t>
      </w:r>
    </w:p>
    <w:p/>
    <w:p>
      <w:r>
        <w:rPr>
          <w:b/>
          <w:sz w:val="20"/>
        </w:rPr>
        <w:t>Mietzeitraum :</w:t>
      </w:r>
    </w:p>
    <w:p>
      <w:r>
        <w:rPr>
          <w:b w:val="0"/>
          <w:sz w:val="20"/>
        </w:rPr>
        <w:t>Beginn der Miete : ______________________________</w:t>
      </w:r>
    </w:p>
    <w:p>
      <w:r>
        <w:rPr>
          <w:b w:val="0"/>
          <w:sz w:val="20"/>
        </w:rPr>
        <w:t>Ende der Miete : ________________________________</w:t>
      </w:r>
    </w:p>
    <w:p/>
    <w:p>
      <w:r>
        <w:rPr>
          <w:b/>
          <w:sz w:val="20"/>
        </w:rPr>
        <w:t>Mietpreis und Nebenkosten :</w:t>
      </w:r>
    </w:p>
    <w:p>
      <w:r>
        <w:rPr>
          <w:b w:val="0"/>
          <w:sz w:val="20"/>
        </w:rPr>
        <w:t>Gesamtkaufpreis pauschal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>
      <w:r>
        <w:rPr>
          <w:b w:val="0"/>
          <w:sz w:val="20"/>
        </w:rPr>
        <w:t>Nebenkosten sind im Pauschalpreis enthalten / nicht enthalten (bitte Zutreffendes ankreuzen).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Es wird keine Kaution / eine Kaution in Höhe von _________________ EUR vereinbart.</w:t>
      </w:r>
    </w:p>
    <w:p/>
    <w:p>
      <w:r>
        <w:rPr>
          <w:b/>
          <w:sz w:val="20"/>
        </w:rPr>
        <w:t>§ 1 – Nutzung des Mietobjekts</w:t>
      </w:r>
    </w:p>
    <w:p>
      <w:r>
        <w:rPr>
          <w:b w:val="0"/>
          <w:sz w:val="20"/>
        </w:rPr>
        <w:t>Der Mieter verpflichtet sich, das Mietobjekt ausschließlich zum vereinbarten Zweck zu nutzen und pfleglich zu behandeln.</w:t>
      </w:r>
    </w:p>
    <w:p/>
    <w:p>
      <w:r>
        <w:rPr>
          <w:b/>
          <w:sz w:val="20"/>
        </w:rPr>
        <w:t>§ 2 – Zustand des Mietobjekts</w:t>
      </w:r>
    </w:p>
    <w:p>
      <w:r>
        <w:rPr>
          <w:b w:val="0"/>
          <w:sz w:val="20"/>
        </w:rPr>
        <w:t>Der Mieter bestätigt, das Mietobjekt vor Mietbeginn besichtigt zu haben. Schäden oder Mängel sind dem Vermieter unverzüglich mitzuteilen.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Mieter haftet für Schäden, die durch ihn oder seine Begünstigten verursacht werden. Eine Haftpflichtversicherung wird empfohlen.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Der Vertrag endet mit Ablauf des vereinbarten Mietzeitraums ohne Kündigung. Eine vorzeitige Kündigung bedarf der schriftlichen Vereinbarung.</w:t>
      </w:r>
    </w:p>
    <w:p/>
    <w:p>
      <w:r>
        <w:rPr>
          <w:b/>
          <w:sz w:val="20"/>
        </w:rPr>
        <w:t>§ 5 – Rückgabe des Mietobjekts</w:t>
      </w:r>
    </w:p>
    <w:p>
      <w:r>
        <w:rPr>
          <w:b w:val="0"/>
          <w:sz w:val="20"/>
        </w:rPr>
        <w:t>Der Mieter verpflichtet sich, das Mietobjekt am Ende der Mietzeit in vertragsgemäßem Zustand zurückzugeben.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Absprachen bedürfen der Schriftform. Änderungen und Ergänzungen dieses Vertrages sind nur schriftlich gültig.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Gerichtsstand für alle Streitigkeiten aus diesem Vertrag ist der Wohnsitz des Vermieters, sofern gesetzlich zulässig.</w:t>
      </w:r>
    </w:p>
    <w:p/>
    <w:p/>
    <w:p>
      <w:r>
        <w:rPr>
          <w:b w:val="0"/>
          <w:sz w:val="20"/>
        </w:rPr>
        <w:t>Ort : ________________________________________    Datum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https://dokumentfertig.com/pauschal-mietvertrag-vordruck/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auschal-mietvertrag-vordruck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