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POLIZEILICHER BRIEF</w:t>
      </w:r>
    </w:p>
    <w:p/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Polizeidienststelle : ______________________________________________</w:t>
      </w:r>
    </w:p>
    <w:p>
      <w:r>
        <w:rPr>
          <w:b w:val="0"/>
          <w:sz w:val="20"/>
        </w:rPr>
        <w:t>Dienstnummer : _____________________________________________________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 / Firma : _____________________________________________________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____________________________________________________________________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in Ausübung unserer polizeilichen Aufgaben teilen wir Ihnen Folgendes mit:</w:t>
      </w:r>
    </w:p>
    <w:p/>
    <w:p>
      <w:r>
        <w:rPr>
          <w:sz w:val="20"/>
        </w:rPr>
        <w:t>____________________________________________________________________</w:t>
        <w:br/>
        <w:t>____________________________________________________________________</w:t>
        <w:br/>
        <w:t>____________________________________________________________________</w:t>
        <w:br/>
        <w:t>____________________________________________________________________</w:t>
        <w:br/>
        <w:t>____________________________________________________________________</w:t>
        <w:br/>
        <w:t>____________________________________________________________________</w:t>
        <w:br/>
      </w:r>
    </w:p>
    <w:p/>
    <w:p>
      <w:r>
        <w:rPr>
          <w:b/>
          <w:sz w:val="20"/>
        </w:rPr>
        <w:t>Rechtsgrundlage :</w:t>
      </w:r>
    </w:p>
    <w:p>
      <w:r>
        <w:rPr>
          <w:b w:val="0"/>
          <w:sz w:val="20"/>
        </w:rPr>
        <w:t>Dieses Schreiben erfolgt auf Grundlage der §§ 163, 164 StPO sowie weiterer einschlägiger Rechtsvorschriften.</w:t>
      </w:r>
    </w:p>
    <w:p/>
    <w:p>
      <w:r>
        <w:rPr>
          <w:b/>
          <w:sz w:val="20"/>
        </w:rPr>
        <w:t>Hinweise :</w:t>
      </w:r>
    </w:p>
    <w:p>
      <w:r>
        <w:rPr>
          <w:b w:val="0"/>
          <w:sz w:val="20"/>
        </w:rPr>
        <w:t>Bitte beachten Sie, dass die im Schreiben enthaltenen Angaben vertraulich zu behandeln sind und ausschließlich dem angegebenen Empfänger dienen.</w:t>
      </w:r>
    </w:p>
    <w:p/>
    <w:p>
      <w:r>
        <w:rPr>
          <w:b w:val="0"/>
          <w:sz w:val="20"/>
        </w:rPr>
        <w:t>Für Rückfragen steht Ihnen die unter Absender genannte Dienststelle zur Verfügung.</w:t>
      </w:r>
    </w:p>
    <w:p/>
    <w:p/>
    <w:p>
      <w:r>
        <w:rPr>
          <w:b w:val="0"/>
          <w:sz w:val="20"/>
        </w:rPr>
        <w:t>Mit freundlichen Grüßen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Polizeibeamter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Dienststelle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Stempel : 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 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https://dokumentfertig.com/polizei-brief-vorlage/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polizei-brief-vorlage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