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BESCHWERDEWEG / EINSCHRIFT BEI NICHT ZUGESTELLTER POST</w:t>
      </w:r>
    </w:p>
    <w:p/>
    <w:p/>
    <w:p>
      <w:r>
        <w:rPr>
          <w:b/>
          <w:sz w:val="20"/>
        </w:rPr>
        <w:t>Absender :</w:t>
      </w:r>
    </w:p>
    <w:p>
      <w:r>
        <w:rPr>
          <w:b w:val="0"/>
          <w:sz w:val="20"/>
        </w:rPr>
        <w:t>Vor- und Nachname : _______________________________________________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r>
        <w:rPr>
          <w:b w:val="0"/>
          <w:sz w:val="20"/>
        </w:rPr>
        <w:t>E-Mail (optional) : ________________________________________________</w:t>
      </w:r>
    </w:p>
    <w:p/>
    <w:p>
      <w:r>
        <w:rPr>
          <w:b/>
          <w:sz w:val="20"/>
        </w:rPr>
        <w:t>Empfänger (Postdienstleister) :</w:t>
      </w:r>
    </w:p>
    <w:p>
      <w:r>
        <w:rPr>
          <w:b w:val="0"/>
          <w:sz w:val="20"/>
        </w:rPr>
        <w:t>Name des Unternehmens : ___________________________________________</w:t>
      </w:r>
    </w:p>
    <w:p>
      <w:r>
        <w:rPr>
          <w:b w:val="0"/>
          <w:sz w:val="20"/>
        </w:rPr>
        <w:t>Anschrift : ________________________________________________________</w:t>
      </w:r>
    </w:p>
    <w:p/>
    <w:p>
      <w:r>
        <w:rPr>
          <w:b/>
          <w:sz w:val="20"/>
        </w:rPr>
        <w:t>Betreff :</w:t>
      </w:r>
    </w:p>
    <w:p>
      <w:r>
        <w:rPr>
          <w:b w:val="0"/>
          <w:sz w:val="20"/>
        </w:rPr>
        <w:t>Beschwerde wegen nicht zugestellter Postsendung</w:t>
      </w:r>
    </w:p>
    <w:p/>
    <w:p>
      <w:r>
        <w:rPr>
          <w:b w:val="0"/>
          <w:sz w:val="20"/>
        </w:rPr>
        <w:t>Sehr geehrte Damen und Herren,</w:t>
      </w:r>
    </w:p>
    <w:p/>
    <w:p>
      <w:r>
        <w:rPr>
          <w:b w:val="0"/>
          <w:sz w:val="20"/>
        </w:rPr>
        <w:t>hiermit beschwere ich mich über die Nichtzustellung einer Postsendung. Trotz ordnungsgemäßer Frankierung und korrekter Adresse ist die Sendung nicht bei mir eingegangen.</w:t>
      </w:r>
    </w:p>
    <w:p/>
    <w:p>
      <w:r>
        <w:rPr>
          <w:b/>
          <w:sz w:val="20"/>
        </w:rPr>
        <w:t>Details zur Sendung :</w:t>
      </w:r>
    </w:p>
    <w:p>
      <w:r>
        <w:rPr>
          <w:b w:val="0"/>
          <w:sz w:val="20"/>
        </w:rPr>
        <w:t>Art der Sendung : _________________________________________________</w:t>
      </w:r>
    </w:p>
    <w:p>
      <w:r>
        <w:rPr>
          <w:b w:val="0"/>
          <w:sz w:val="20"/>
        </w:rPr>
        <w:t>Absender : ________________________________________________________</w:t>
      </w:r>
    </w:p>
    <w:p>
      <w:r>
        <w:rPr>
          <w:b w:val="0"/>
          <w:sz w:val="20"/>
        </w:rPr>
        <w:t>Empfänger : _______________________________________________________</w:t>
      </w:r>
    </w:p>
    <w:p>
      <w:r>
        <w:rPr>
          <w:b w:val="0"/>
          <w:sz w:val="20"/>
        </w:rPr>
        <w:t>Sendungsnummer / Trackingnummer (falls vorhanden) : __________________</w:t>
      </w:r>
    </w:p>
    <w:p/>
    <w:p>
      <w:r>
        <w:rPr>
          <w:b w:val="0"/>
          <w:sz w:val="20"/>
        </w:rPr>
        <w:t>Ich fordere Sie hiermit auf, den Verbleib der Sendung umgehend zu klären und mir eine schriftliche Stellungnahme zukommen zu lassen. Ebenfalls erwarte ich eine Erklärung, wie Sie die Zustellung zukünftig sicherstellen werden.</w:t>
      </w:r>
    </w:p>
    <w:p/>
    <w:p>
      <w:r>
        <w:rPr>
          <w:b w:val="0"/>
          <w:sz w:val="20"/>
        </w:rPr>
        <w:t>Sollte die Sendung nicht auffindbar sein, bitte ich um eine entsprechende Schadenregulierung gemäß den gesetzlichen Bestimmungen.</w:t>
      </w:r>
    </w:p>
    <w:p/>
    <w:p>
      <w:r>
        <w:rPr>
          <w:b w:val="0"/>
          <w:sz w:val="20"/>
        </w:rPr>
        <w:t>Mit freundlichen Grüßen</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Ort : _________________________________</w:t>
            </w:r>
          </w:p>
        </w:tc>
      </w:tr>
      <w:tr>
        <w:tc>
          <w:tcPr>
            <w:tcW w:type="dxa" w:w="9972"/>
            <w:tcBorders>
              <w:top w:val="nil"/>
              <w:left w:val="nil"/>
              <w:bottom w:val="nil"/>
              <w:right w:val="nil"/>
              <w:insideH w:val="nil"/>
              <w:insideV w:val="nil"/>
            </w:tcBorders>
          </w:tcPr>
          <w:p>
            <w:pPr>
              <w:jc w:val="left"/>
            </w:pPr>
            <w:r>
              <w:t>Datum : ________________________________</w:t>
            </w:r>
          </w:p>
        </w:tc>
      </w:tr>
      <w:tr>
        <w:tc>
          <w:tcPr>
            <w:tcW w:type="dxa" w:w="9972"/>
            <w:tcBorders>
              <w:top w:val="nil"/>
              <w:left w:val="nil"/>
              <w:bottom w:val="nil"/>
              <w:right w:val="nil"/>
              <w:insideH w:val="nil"/>
              <w:insideV w:val="nil"/>
            </w:tcBorders>
          </w:tcPr>
          <w:p>
            <w:pPr>
              <w:jc w:val="left"/>
            </w:pPr>
            <w:r>
              <w:br/>
              <w:t>Unterschrift :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https://dokumentfertig.com/post-wird-nicht-zugestellt-beschwerde-vorlage/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https://dokumentfertig.com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dokumentfertig.com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fertig.com/post-wird-nicht-zugestellt-beschwerde-vorlage/" TargetMode="External"/><Relationship Id="rId10" Type="http://schemas.openxmlformats.org/officeDocument/2006/relationships/hyperlink" Target="https://dokumentfert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