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FORMULAR ZUR AUFLÖSUNG EINES POSTBANK SPARBUCHES</w:t>
      </w:r>
    </w:p>
    <w:p/>
    <w:p>
      <w:r>
        <w:rPr>
          <w:b/>
          <w:sz w:val="20"/>
        </w:rPr>
        <w:t>Angaben des Sparbuchinhabers: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Geburtsdatum : _________________________________________________________</w:t>
      </w:r>
    </w:p>
    <w:p>
      <w:r>
        <w:rPr>
          <w:b w:val="0"/>
          <w:sz w:val="20"/>
        </w:rPr>
        <w:t>Sparbuchnummer : _______________________________________________________</w:t>
      </w:r>
    </w:p>
    <w:p>
      <w:r>
        <w:rPr>
          <w:b w:val="0"/>
          <w:sz w:val="20"/>
        </w:rPr>
        <w:t>Kundennummer (falls bekannt) : _________________________________________</w:t>
      </w:r>
    </w:p>
    <w:p/>
    <w:p>
      <w:r>
        <w:rPr>
          <w:b/>
          <w:sz w:val="20"/>
        </w:rPr>
        <w:t>Hiermit beantrage ich die vollständige Auflösung meines oben genannten Postbank Sparbuchs. Ich bitte um Auszahlung des vorhandenen Guthabens auf das unten angegebene Konto.</w:t>
      </w:r>
    </w:p>
    <w:p/>
    <w:p>
      <w:r>
        <w:rPr>
          <w:b/>
          <w:sz w:val="20"/>
        </w:rPr>
        <w:t>Auszahlung auf folgendes Konto:</w:t>
      </w:r>
    </w:p>
    <w:p>
      <w:r>
        <w:rPr>
          <w:b w:val="0"/>
          <w:sz w:val="20"/>
        </w:rPr>
        <w:t>Kontoinhaber : ________________________________________________________</w:t>
      </w:r>
    </w:p>
    <w:p>
      <w:r>
        <w:rPr>
          <w:b w:val="0"/>
          <w:sz w:val="20"/>
        </w:rPr>
        <w:t>IBAN : ________________________________________________________________</w:t>
      </w:r>
    </w:p>
    <w:p>
      <w:r>
        <w:rPr>
          <w:b w:val="0"/>
          <w:sz w:val="20"/>
        </w:rPr>
        <w:t>BIC : _________________________________________________________________</w:t>
      </w:r>
    </w:p>
    <w:p>
      <w:r>
        <w:rPr>
          <w:b w:val="0"/>
          <w:sz w:val="20"/>
        </w:rPr>
        <w:t>Bankname : ____________________________________________________________</w:t>
      </w:r>
    </w:p>
    <w:p/>
    <w:p>
      <w:r>
        <w:rPr>
          <w:b/>
          <w:sz w:val="20"/>
        </w:rPr>
        <w:t>Ich bestätige, dass ich alle notwendigen Unterlagen zur Verfügung gestellt habe und die Richtigkeit der Angaben gewährleiste. Ich entbinde die Postbank von jeglicher Haftung nach Auszahlung des Guthabens.</w:t>
      </w:r>
    </w:p>
    <w:p/>
    <w:p>
      <w:r>
        <w:rPr>
          <w:b w:val="0"/>
          <w:sz w:val="20"/>
        </w:rPr>
        <w:t>Ort : ____________________________________________________</w:t>
      </w:r>
    </w:p>
    <w:p>
      <w:r>
        <w:rPr>
          <w:b w:val="0"/>
          <w:sz w:val="20"/>
        </w:rPr>
        <w:t>Datum : 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des Sparbuchinhabers: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https://dokumentfertig.com/postbank-sparbuch-auflosen-formular/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postbank-sparbuch-auflosen-formular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