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FÜR EINEN PRIVATEN BETREUUNGSVERTRAG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Betreuer : ________________________________________________________________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 w:val="0"/>
          <w:sz w:val="20"/>
        </w:rPr>
        <w:t>Betroffener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____________________________________________________________</w:t>
      </w:r>
    </w:p>
    <w:p/>
    <w:p>
      <w:r>
        <w:rPr>
          <w:b/>
          <w:sz w:val="20"/>
        </w:rPr>
        <w:t>Vertragsgegenstand :</w:t>
      </w:r>
    </w:p>
    <w:p>
      <w:r>
        <w:rPr>
          <w:b w:val="0"/>
          <w:sz w:val="20"/>
        </w:rPr>
        <w:t>Der Betreuer verpflichtet sich, die im Folgenden näher bezeichneten Aufgaben</w:t>
      </w:r>
    </w:p>
    <w:p>
      <w:r>
        <w:rPr>
          <w:b w:val="0"/>
          <w:sz w:val="20"/>
        </w:rPr>
        <w:t>und Pflichten im Rahmen der privaten Betreuung des Betroffenen zu übernehmen.</w:t>
      </w:r>
    </w:p>
    <w:p/>
    <w:p>
      <w:r>
        <w:rPr>
          <w:b/>
          <w:sz w:val="20"/>
        </w:rPr>
        <w:t>1. Umfang der Betreuung</w:t>
      </w:r>
    </w:p>
    <w:p>
      <w:r>
        <w:rPr>
          <w:b w:val="0"/>
          <w:sz w:val="20"/>
        </w:rPr>
        <w:t>Der Betreuer übernimmt folgende Aufgaben:</w:t>
      </w:r>
    </w:p>
    <w:p>
      <w:r>
        <w:rPr>
          <w:b w:val="0"/>
          <w:sz w:val="20"/>
        </w:rPr>
        <w:t>- Unterstützung bei der Wahrnehmung persönlicher Angelegenheiten</w:t>
      </w:r>
    </w:p>
    <w:p>
      <w:r>
        <w:rPr>
          <w:b w:val="0"/>
          <w:sz w:val="20"/>
        </w:rPr>
        <w:t>- Regelung finanzieller und administrativer Belange</w:t>
      </w:r>
    </w:p>
    <w:p>
      <w:r>
        <w:rPr>
          <w:b w:val="0"/>
          <w:sz w:val="20"/>
        </w:rPr>
        <w:t>- Organisation notwendiger medizinischer Versorgung</w:t>
      </w:r>
    </w:p>
    <w:p>
      <w:r>
        <w:rPr>
          <w:b w:val="0"/>
          <w:sz w:val="20"/>
        </w:rPr>
        <w:t>- Weitere Aufgaben: ______________________________________________________</w:t>
      </w:r>
    </w:p>
    <w:p/>
    <w:p>
      <w:r>
        <w:rPr>
          <w:b/>
          <w:sz w:val="20"/>
        </w:rPr>
        <w:t>2. Pflichten des Betreuers</w:t>
      </w:r>
    </w:p>
    <w:p>
      <w:r>
        <w:rPr>
          <w:b w:val="0"/>
          <w:sz w:val="20"/>
        </w:rPr>
        <w:t>Der Betreuer verpflichtet sich, die Interessen des Betroffenen nach besten Kräften zu wahren,</w:t>
      </w:r>
    </w:p>
    <w:p>
      <w:r>
        <w:rPr>
          <w:b w:val="0"/>
          <w:sz w:val="20"/>
        </w:rPr>
        <w:t>die persönlichen Wünsche zu berücksichtigen und die Betreuung sorgfältig und</w:t>
      </w:r>
    </w:p>
    <w:p>
      <w:r>
        <w:rPr>
          <w:b w:val="0"/>
          <w:sz w:val="20"/>
        </w:rPr>
        <w:t>verantwortungsbewusst auszuführen.</w:t>
      </w:r>
    </w:p>
    <w:p/>
    <w:p>
      <w:r>
        <w:rPr>
          <w:b/>
          <w:sz w:val="20"/>
        </w:rPr>
        <w:t>3. Vergütung</w:t>
      </w:r>
    </w:p>
    <w:p>
      <w:r>
        <w:rPr>
          <w:b w:val="0"/>
          <w:sz w:val="20"/>
        </w:rPr>
        <w:t>Die Betreuung erfolgt auf Grundlage folgender Vergütungsvereinbarung:</w:t>
      </w:r>
    </w:p>
    <w:p>
      <w:r>
        <w:rPr>
          <w:b w:val="0"/>
          <w:sz w:val="20"/>
        </w:rPr>
        <w:t>- Vergütet wird mit einem Betrag von __________________ EUR monatlich.</w:t>
      </w:r>
    </w:p>
    <w:p>
      <w:r>
        <w:rPr>
          <w:b w:val="0"/>
          <w:sz w:val="20"/>
        </w:rPr>
        <w:t>- Die Vergütung ist jeweils zum Monatsende fällig.</w:t>
      </w:r>
    </w:p>
    <w:p/>
    <w:p>
      <w:r>
        <w:rPr>
          <w:b/>
          <w:sz w:val="20"/>
        </w:rPr>
        <w:t>4. Haftung</w:t>
      </w:r>
    </w:p>
    <w:p>
      <w:r>
        <w:rPr>
          <w:b w:val="0"/>
          <w:sz w:val="20"/>
        </w:rPr>
        <w:t>Der Betreuer haftet für Schäden nur bei Vorsatz oder grober Fahrlässigkeit.</w:t>
      </w:r>
    </w:p>
    <w:p>
      <w:r>
        <w:rPr>
          <w:b w:val="0"/>
          <w:sz w:val="20"/>
        </w:rPr>
        <w:t>Eine weitergehende Haftung wird ausgeschlossen.</w:t>
      </w:r>
    </w:p>
    <w:p/>
    <w:p>
      <w:r>
        <w:rPr>
          <w:b/>
          <w:sz w:val="20"/>
        </w:rPr>
        <w:t>5. Vertragsdauer und Kündigung</w:t>
      </w:r>
    </w:p>
    <w:p>
      <w:r>
        <w:rPr>
          <w:b w:val="0"/>
          <w:sz w:val="20"/>
        </w:rPr>
        <w:t>Der Vertrag beginnt mit Unterzeichnung und läuft auf unbestimmte Zeit.</w:t>
      </w:r>
    </w:p>
    <w:p>
      <w:r>
        <w:rPr>
          <w:b w:val="0"/>
          <w:sz w:val="20"/>
        </w:rPr>
        <w:t>Er kann von beiden Parteien mit einer Frist von ______ Wochen zum Monatsende schriftlich gekündigt werden.</w:t>
      </w:r>
    </w:p>
    <w:p/>
    <w:p>
      <w:r>
        <w:rPr>
          <w:b/>
          <w:sz w:val="20"/>
        </w:rPr>
        <w:t>6. Sonstige Vereinbarungen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so bleibt</w:t>
      </w:r>
    </w:p>
    <w:p>
      <w:r>
        <w:rPr>
          <w:b w:val="0"/>
          <w:sz w:val="20"/>
        </w:rPr>
        <w:t>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BETREUER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BETROFFENER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https://dokumentfertig.com/privater-betreuungsvertrag-muster/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privater-betreuungsvertrag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