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FORMULAR FÜR PROBEARBEIT</w:t>
      </w:r>
    </w:p>
    <w:p/>
    <w:p>
      <w:r>
        <w:rPr>
          <w:b/>
          <w:sz w:val="20"/>
        </w:rPr>
        <w:t>Angaben zur Person des Probearbeitnehmers: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Adresse : ____________________________________________________</w:t>
      </w:r>
    </w:p>
    <w:p/>
    <w:p>
      <w:r>
        <w:rPr>
          <w:b/>
          <w:sz w:val="20"/>
        </w:rPr>
        <w:t>Angaben zum Unternehmen:</w:t>
      </w:r>
    </w:p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Ansprechpartner : 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Details zur Probearbeit:</w:t>
      </w:r>
    </w:p>
    <w:p>
      <w:r>
        <w:rPr>
          <w:b w:val="0"/>
          <w:sz w:val="20"/>
        </w:rPr>
        <w:t>Datum der Probearbeit : ____________________________________________</w:t>
      </w:r>
    </w:p>
    <w:p>
      <w:r>
        <w:rPr>
          <w:b w:val="0"/>
          <w:sz w:val="20"/>
        </w:rPr>
        <w:t>Arbeitszeit : _______________ bis _______________ Uhr</w:t>
      </w:r>
    </w:p>
    <w:p>
      <w:r>
        <w:rPr>
          <w:b w:val="0"/>
          <w:sz w:val="20"/>
        </w:rPr>
        <w:t>Tätigkeitsbeschreibung : 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 Probearbeit dient der gegenseitigen Orientierung und begründet keinen Arbeitsvertrag. Es besteht während der Probearbeit keine Vergütungspflicht. Die Unfallversicherung ist für die Dauer der Probearbeit gewährleistet.</w:t>
      </w:r>
    </w:p>
    <w:p/>
    <w:p>
      <w:r>
        <w:rPr>
          <w:b w:val="0"/>
          <w:sz w:val="20"/>
        </w:rPr>
        <w:t>Der Probearbeitnehmer verpflichtet sich, die ihm übertragenen Aufgaben sorgfältig auszuführen und die Betriebsordnung einzuhalten.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Probearbeitnehmer haftet für Schäden, die vorsätzlich oder grob fahrlässig verursacht werden. Für sonstige Schäden wird keine Haftung übernommen.</w:t>
      </w:r>
    </w:p>
    <w:p/>
    <w:p>
      <w:r>
        <w:rPr>
          <w:b/>
          <w:sz w:val="20"/>
        </w:rPr>
        <w:t>Datenschutz:</w:t>
      </w:r>
    </w:p>
    <w:p>
      <w:r>
        <w:rPr>
          <w:b w:val="0"/>
          <w:sz w:val="20"/>
        </w:rPr>
        <w:t>Die im Rahmen der Probearbeit erhobenen personenbezogenen Daten werden ausschließlich zum Zwecke der Durchführung der Probearbeit verarbeitet und nicht an Dritte weitergegeben.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Unterschrift Probearbeitnehmer : _____________________________</w:t>
      </w:r>
    </w:p>
    <w:p>
      <w:r>
        <w:rPr>
          <w:b w:val="0"/>
          <w:sz w:val="20"/>
        </w:rPr>
        <w:t>Unterschrift Unternehmen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PROBEARBEITNEHMER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UNTERNEHMEN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https://dokumentfertig.com/probearbeit-formular/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robearbeit-formula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