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REISESTORNIERUNG WEGEN KRANKHEIT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Reiseveranstalters / Hotels : 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Stornierung meiner Reise wegen Krankheit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storniere ich meine bei Ihnen gebuchte Reise, da ich aufgrund einer Erkrankung leider nicht teilnehmen kann.</w:t>
      </w:r>
    </w:p>
    <w:p>
      <w:r>
        <w:rPr>
          <w:b w:val="0"/>
          <w:sz w:val="20"/>
        </w:rPr>
        <w:t>Aufgrund ärztlicher Bescheinigung bin ich derzeit nicht reisefähig und bitte Sie daher um Verständnis.</w:t>
      </w:r>
    </w:p>
    <w:p>
      <w:r>
        <w:rPr>
          <w:b w:val="0"/>
          <w:sz w:val="20"/>
        </w:rPr>
        <w:t>Ich bitte Sie, mir die Stornierung zu bestätigen sowie Informationen zu eventuell anfallenden Stornogebühren und dem weiteren Vorgehen zukommen zu lassen.</w:t>
      </w:r>
    </w:p>
    <w:p/>
    <w:p>
      <w:r>
        <w:rPr>
          <w:b w:val="0"/>
          <w:sz w:val="20"/>
        </w:rPr>
        <w:t>Die Buchungsnummer lautet : _______________________________________________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Unterschrift : 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https://dokumentfertig.com/reise-stornieren-wegen-krankheit-musterbrief/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eise-stornieren-wegen-krankheit-musterbrief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