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REISEVOLLMACHT FÜR EIN KIND MIT EINEM ELTERNTEIL</w:t>
      </w:r>
    </w:p>
    <w:p/>
    <w:p>
      <w:r>
        <w:rPr>
          <w:b/>
          <w:sz w:val="20"/>
        </w:rPr>
        <w:t>Hiermit erteile ich, die Mutter des nachfolgend genannten Kindes, folgende Reisevollmacht:</w:t>
      </w:r>
    </w:p>
    <w:p/>
    <w:p>
      <w:r>
        <w:rPr>
          <w:b/>
          <w:sz w:val="20"/>
        </w:rPr>
        <w:t>Angaben der Mutter (Vollmachtgeberin):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der begleitenden Person / des anderen Elternteils: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Reisepass-/Personalausweis-Nr. : ______________________________________</w:t>
      </w:r>
    </w:p>
    <w:p/>
    <w:p>
      <w:r>
        <w:rPr>
          <w:b/>
          <w:sz w:val="20"/>
        </w:rPr>
        <w:t>Reiseinformationen:</w:t>
      </w:r>
    </w:p>
    <w:p>
      <w:r>
        <w:rPr>
          <w:b w:val="0"/>
          <w:sz w:val="20"/>
        </w:rPr>
        <w:t>Reiseziel : ___________________________________________________________</w:t>
      </w:r>
    </w:p>
    <w:p>
      <w:r>
        <w:rPr>
          <w:b w:val="0"/>
          <w:sz w:val="20"/>
        </w:rPr>
        <w:t>Reisedauer : __________________________________________________________</w:t>
      </w:r>
    </w:p>
    <w:p>
      <w:r>
        <w:rPr>
          <w:b w:val="0"/>
          <w:sz w:val="20"/>
        </w:rPr>
        <w:t>Reiseart : ____________________________________________________________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Ich erteile hiermit dem oben genannten Elternteil / der begleitenden Person die Vollmacht,</w:t>
      </w:r>
    </w:p>
    <w:p>
      <w:r>
        <w:rPr>
          <w:b w:val="0"/>
          <w:sz w:val="20"/>
        </w:rPr>
        <w:t>das Kind auf der genannten Reise zu begleiten, Entscheidungen im Notfall zu treffen,</w:t>
      </w:r>
    </w:p>
    <w:p>
      <w:r>
        <w:rPr>
          <w:b w:val="0"/>
          <w:sz w:val="20"/>
        </w:rPr>
        <w:t>und für das Kind notwendige Handlungen vorzunehmen, die während der Reise erforderlich sind.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Diese Vollmacht ersetzt keine weiteren erforderlichen Reise- oder Einreisedokumente.</w:t>
      </w:r>
    </w:p>
    <w:p>
      <w:r>
        <w:rPr>
          <w:b w:val="0"/>
          <w:sz w:val="20"/>
        </w:rPr>
        <w:t>Die Vollmacht gilt ausschließlich für die oben genannte Reise und ist juristisch verbindlich.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der Mutter (Vollmachtgeberin)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MUTTER (Vollmachtgeberin)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BEGLEITENDE PERSON (Vater oder andere)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https://dokumentfertig.com/reisevollmacht-kind-mit-einem-elternteil-vorlage-mutter-turkei/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reisevollmacht-kind-mit-einem-elternteil-vorlage-mutter-turkei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