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RENTENBESCHEID - MUSTER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erhalten Sie den Muster-Rentenbescheid gemäß den aktuellen gesetzlichen Bestimmungen.</w:t>
      </w:r>
    </w:p>
    <w:p/>
    <w:p/>
    <w:p>
      <w:r>
        <w:rPr>
          <w:b/>
          <w:sz w:val="20"/>
        </w:rPr>
        <w:t>Persönliche Angaben des Rentenempfängers :</w:t>
      </w:r>
    </w:p>
    <w:p>
      <w:r>
        <w:rPr>
          <w:b w:val="0"/>
          <w:sz w:val="20"/>
        </w:rPr>
        <w:t>Name, Vorname : ______________________________________________________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Versicherungsnummer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zur Rente :</w:t>
      </w:r>
    </w:p>
    <w:p>
      <w:r>
        <w:rPr>
          <w:b w:val="0"/>
          <w:sz w:val="20"/>
        </w:rPr>
        <w:t>Rentenart : __________________________________________________________</w:t>
      </w:r>
    </w:p>
    <w:p>
      <w:r>
        <w:rPr>
          <w:b w:val="0"/>
          <w:sz w:val="20"/>
        </w:rPr>
        <w:t>Beginn der Rentenzahlung : ____________________________________________</w:t>
      </w:r>
    </w:p>
    <w:p>
      <w:r>
        <w:rPr>
          <w:b w:val="0"/>
          <w:sz w:val="20"/>
        </w:rPr>
        <w:t>Höhe der monatlichen Bruttorente : ______________ EUR</w:t>
      </w:r>
    </w:p>
    <w:p>
      <w:r>
        <w:rPr>
          <w:b w:val="0"/>
          <w:sz w:val="20"/>
        </w:rPr>
        <w:t>Abzüge (z.B. Krankenversicherung, Steuern) : ___________________________</w:t>
      </w:r>
    </w:p>
    <w:p>
      <w:r>
        <w:rPr>
          <w:b w:val="0"/>
          <w:sz w:val="20"/>
        </w:rPr>
        <w:t>Nettorente monatlich : ______________ EUR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Dieser Rentenbescheid wurde nach bestem Wissen erstellt. Sollte es Unklarheiten oder Fragen geben, wenden Sie sich bitte an Ihre Rentenversicherung.</w:t>
      </w:r>
    </w:p>
    <w:p/>
    <w:p>
      <w:r>
        <w:rPr>
          <w:b w:val="0"/>
          <w:sz w:val="20"/>
        </w:rPr>
        <w:t>Gegen diesen Bescheid kann innerhalb eines Monats nach Zugang Widerspruch eingelegt werden. Der Widerspruch ist schriftlich oder zur Niederschrift bei der zuständigen Stelle einzureichen.</w:t>
      </w:r>
    </w:p>
    <w:p/>
    <w:p>
      <w:r>
        <w:rPr>
          <w:b/>
          <w:sz w:val="20"/>
        </w:rPr>
        <w:t>Zahlungsinformationen :</w:t>
      </w:r>
    </w:p>
    <w:p>
      <w:r>
        <w:rPr>
          <w:b w:val="0"/>
          <w:sz w:val="20"/>
        </w:rPr>
        <w:t>Die Rente wird monatlich im Voraus auf das folgende Konto überwiesen :</w:t>
      </w:r>
    </w:p>
    <w:p>
      <w:r>
        <w:rPr>
          <w:b w:val="0"/>
          <w:sz w:val="20"/>
        </w:rPr>
        <w:t>Kontoinhaber : ________________________________________________________</w:t>
      </w:r>
    </w:p>
    <w:p>
      <w:r>
        <w:rPr>
          <w:b w:val="0"/>
          <w:sz w:val="20"/>
        </w:rPr>
        <w:t>IBAN : _______________________________________________________________</w:t>
      </w:r>
    </w:p>
    <w:p>
      <w:r>
        <w:rPr>
          <w:b w:val="0"/>
          <w:sz w:val="20"/>
        </w:rPr>
        <w:t>BIC : _________________________________________________________________</w:t>
      </w:r>
    </w:p>
    <w:p/>
    <w:p>
      <w:r>
        <w:rPr>
          <w:b/>
          <w:sz w:val="20"/>
        </w:rPr>
        <w:t>Kontaktinformationen der Rentenversicherung :</w:t>
      </w:r>
    </w:p>
    <w:p>
      <w:r>
        <w:rPr>
          <w:b w:val="0"/>
          <w:sz w:val="20"/>
        </w:rPr>
        <w:t>Name der Rentenversicherung : 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https://dokumentfertig.com/rentenbescheid-muster/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rentenbescheid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