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RESERVIERUNGSBESTÄTIGUNG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bestätigen wir Ihre Reservierung wie folgt:</w:t>
      </w:r>
    </w:p>
    <w:p/>
    <w:p>
      <w:r>
        <w:rPr>
          <w:b/>
          <w:sz w:val="20"/>
        </w:rPr>
        <w:t>Angaben zur Reservierung:</w:t>
      </w:r>
    </w:p>
    <w:p>
      <w:r>
        <w:rPr>
          <w:b w:val="0"/>
          <w:sz w:val="20"/>
        </w:rPr>
        <w:t>Reservierungsnummer : ____________________________________________</w:t>
      </w:r>
    </w:p>
    <w:p>
      <w:r>
        <w:rPr>
          <w:b w:val="0"/>
          <w:sz w:val="20"/>
        </w:rPr>
        <w:t>Name des Reservierenden : 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E-Mail-Adresse : ________________________________________________</w:t>
      </w:r>
    </w:p>
    <w:p/>
    <w:p>
      <w:r>
        <w:rPr>
          <w:b/>
          <w:sz w:val="20"/>
        </w:rPr>
        <w:t>Reservierte Leistung:</w:t>
      </w:r>
    </w:p>
    <w:p>
      <w:r>
        <w:rPr>
          <w:b w:val="0"/>
          <w:sz w:val="20"/>
        </w:rPr>
        <w:t>Bezeichnung der Leistung : _______________________________________</w:t>
      </w:r>
    </w:p>
    <w:p>
      <w:r>
        <w:rPr>
          <w:b w:val="0"/>
          <w:sz w:val="20"/>
        </w:rPr>
        <w:t>Anzahl der Personen : __________________</w:t>
      </w:r>
    </w:p>
    <w:p>
      <w:r>
        <w:rPr>
          <w:b w:val="0"/>
          <w:sz w:val="20"/>
        </w:rPr>
        <w:t>Besondere Wünsche : _____________________________________________</w:t>
      </w:r>
    </w:p>
    <w:p/>
    <w:p>
      <w:r>
        <w:rPr>
          <w:b/>
          <w:sz w:val="20"/>
        </w:rPr>
        <w:t>Zahlungsbedingungen:</w:t>
      </w:r>
    </w:p>
    <w:p>
      <w:r>
        <w:rPr>
          <w:b w:val="0"/>
          <w:sz w:val="20"/>
        </w:rPr>
        <w:t>Reservierungsbetrag : _________________ EUR</w:t>
      </w:r>
    </w:p>
    <w:p>
      <w:r>
        <w:rPr>
          <w:b w:val="0"/>
          <w:sz w:val="20"/>
        </w:rPr>
        <w:t>Zahlungsart : _________________________________________________</w:t>
      </w:r>
    </w:p>
    <w:p>
      <w:r>
        <w:rPr>
          <w:b w:val="0"/>
          <w:sz w:val="20"/>
        </w:rPr>
        <w:t>Die Reservierung wird erst mit Eingang des Reservierungsbetrages verbindlich.</w:t>
      </w:r>
    </w:p>
    <w:p/>
    <w:p>
      <w:r>
        <w:rPr>
          <w:b/>
          <w:sz w:val="20"/>
        </w:rPr>
        <w:t>Stornobedingungen:</w:t>
      </w:r>
    </w:p>
    <w:p>
      <w:r>
        <w:rPr>
          <w:b w:val="0"/>
          <w:sz w:val="20"/>
        </w:rPr>
        <w:t>Eine kostenfreie Stornierung ist bis 14 Tage vor dem reservierten Termin möglich.</w:t>
      </w:r>
    </w:p>
    <w:p>
      <w:r>
        <w:rPr>
          <w:b w:val="0"/>
          <w:sz w:val="20"/>
        </w:rPr>
        <w:t>Bei späterer Stornierung oder Nichterscheinen behalten wir uns vor, den vollen Reservierungsbetrag zu berechnen.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Für eventuelle Schäden oder Verluste im Zusammenhang mit der Reservierung übernehmen wir keine Haftung, soweit gesetzlich zulässig.</w:t>
      </w:r>
    </w:p>
    <w:p/>
    <w:p>
      <w:r>
        <w:rPr>
          <w:b w:val="0"/>
          <w:sz w:val="20"/>
        </w:rPr>
        <w:t>Wir freuen uns auf Ihren Besuch und bedanken uns für Ihr Vertrauen.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Veranstalter / Dienstleister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 / Reservierender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https://dokumentfertig.com/reservierung-bestatigen-email/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reservierung-bestatigen-email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