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RÜCKSTELLUNG VON DER SCHULE/KITA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/>
    <w:p>
      <w:r>
        <w:rPr>
          <w:b/>
          <w:sz w:val="20"/>
        </w:rPr>
        <w:t>Empfänger (Schule/Kita) :</w:t>
      </w:r>
    </w:p>
    <w:p>
      <w:r>
        <w:rPr>
          <w:b w:val="0"/>
          <w:sz w:val="20"/>
        </w:rPr>
        <w:t>Name der Einrichtung : 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Kind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Klasse/Gruppe : ______________________________________________________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beantrage ich die Rückstellung meines Kindes von der Schule/Kita aus folgenden Gründen:</w:t>
      </w:r>
    </w:p>
    <w:p/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Ich bitte Sie, die Rückstellung zu genehmigen und mir eine entsprechende Bestätigung zukommen zu lassen.</w:t>
      </w:r>
    </w:p>
    <w:p/>
    <w:p>
      <w:r>
        <w:rPr>
          <w:b/>
          <w:sz w:val="20"/>
        </w:rPr>
        <w:t>Rechtliche Grundlage:</w:t>
      </w:r>
    </w:p>
    <w:p>
      <w:r>
        <w:rPr>
          <w:b w:val="0"/>
          <w:sz w:val="20"/>
        </w:rPr>
        <w:t>Die Rückstellung erfolgt gemäß §§ 35 ff. Schulgesetz des jeweiligen Bundeslandes und § 90 Absatz 2 SGB VIII.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Einrichtung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https://dokumentfertig.com/ruckstellung-schule-schreiben-kita-beispiel/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ruckstellung-schule-schreiben-kita-beispiel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