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RÜCKZAHLUNGSVEREINBARUNG</w:t>
      </w:r>
    </w:p>
    <w:p/>
    <w:p>
      <w:r>
        <w:rPr>
          <w:b/>
          <w:sz w:val="20"/>
        </w:rPr>
        <w:t>Angaben des Gläubigers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Schuldners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Darlehensbetrag und Rückzahlung :</w:t>
      </w:r>
    </w:p>
    <w:p>
      <w:r>
        <w:rPr>
          <w:b w:val="0"/>
          <w:sz w:val="20"/>
        </w:rPr>
        <w:t>Der Schuldner bestätigt hiermit den Erhalt eines Darlehens in Höhe von _________________ EUR vom Gläubiger.</w:t>
      </w:r>
    </w:p>
    <w:p>
      <w:r>
        <w:rPr>
          <w:b w:val="0"/>
          <w:sz w:val="20"/>
        </w:rPr>
        <w:t>Der Darlehensbetrag ist vollständig zurückzuzahlen gemäß den nachfolgenden Bedingungen.</w:t>
      </w:r>
    </w:p>
    <w:p/>
    <w:p>
      <w:r>
        <w:rPr>
          <w:b/>
          <w:sz w:val="20"/>
        </w:rPr>
        <w:t>§ 1 – Rückzahlungsmodalitäten</w:t>
      </w:r>
    </w:p>
    <w:p>
      <w:r>
        <w:rPr>
          <w:b w:val="0"/>
          <w:sz w:val="20"/>
        </w:rPr>
        <w:t>Die Rückzahlung erfolgt in monatlichen Raten in Höhe von _________________ EUR, zahlbar jeweils zum ____ Tag eines jeden Monats.</w:t>
      </w:r>
    </w:p>
    <w:p>
      <w:r>
        <w:rPr>
          <w:b w:val="0"/>
          <w:sz w:val="20"/>
        </w:rPr>
        <w:t>Erste Zahlung erfolgt am __________________________.</w:t>
      </w:r>
    </w:p>
    <w:p/>
    <w:p>
      <w:r>
        <w:rPr>
          <w:b/>
          <w:sz w:val="20"/>
        </w:rPr>
        <w:t>§ 2 – Vorzeitige Rückzahlung</w:t>
      </w:r>
    </w:p>
    <w:p>
      <w:r>
        <w:rPr>
          <w:b w:val="0"/>
          <w:sz w:val="20"/>
        </w:rPr>
        <w:t>Der Schuldner ist berechtigt, jederzeit ganz oder teilweise vorzeitig ohne Zusatzkosten zurückzuzahlen.</w:t>
      </w:r>
    </w:p>
    <w:p/>
    <w:p>
      <w:r>
        <w:rPr>
          <w:b/>
          <w:sz w:val="20"/>
        </w:rPr>
        <w:t>§ 3 – Verzugsfolgen</w:t>
      </w:r>
    </w:p>
    <w:p>
      <w:r>
        <w:rPr>
          <w:b w:val="0"/>
          <w:sz w:val="20"/>
        </w:rPr>
        <w:t>Bei Zahlungsverzug ist der Schuldner verpflichtet, Verzugszinsen in Höhe von 5 Prozentpunkten über dem Basiszinssatz p.a. zu zahlen.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Änderungen und Ergänzungen dieser Vereinbarung bedürfen der Schriftform.</w:t>
      </w:r>
    </w:p>
    <w:p>
      <w:r>
        <w:rPr>
          <w:b w:val="0"/>
          <w:sz w:val="20"/>
        </w:rPr>
        <w:t>Sollten einzelne Bestimmungen dieser Vereinbarung unwirksam sein, so bleibt die Wirksamkeit der übrigen Regelungen unberührt.</w:t>
      </w:r>
    </w:p>
    <w:p/>
    <w:p>
      <w:r>
        <w:rPr>
          <w:b/>
          <w:sz w:val="20"/>
        </w:rPr>
        <w:t>§ 5 – Gerichtsstand</w:t>
      </w:r>
    </w:p>
    <w:p>
      <w:r>
        <w:rPr>
          <w:b w:val="0"/>
          <w:sz w:val="20"/>
        </w:rPr>
        <w:t>Gerichtsstand für alle Streitigkeiten aus dieser Vereinbarung ist der Wohnsitz des Gläubigers, sofern gesetzlich zulässig.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https://dokumentfertig.com/ruckzahlungsvereinbarung-vorlage-privat/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uckzahlungsvereinbarung-vorlage-privat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