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DER MITGLIEDSCHAFT BEIM FC SCHALKE 04</w:t>
      </w:r>
    </w:p>
    <w:p/>
    <w:p>
      <w:r>
        <w:rPr>
          <w:b w:val="0"/>
          <w:sz w:val="20"/>
        </w:rPr>
        <w:t>An</w:t>
      </w:r>
    </w:p>
    <w:p>
      <w:r>
        <w:rPr>
          <w:b w:val="0"/>
          <w:sz w:val="20"/>
        </w:rPr>
        <w:t>FC Schalke 04 e.V.</w:t>
      </w:r>
    </w:p>
    <w:p>
      <w:r>
        <w:rPr>
          <w:b w:val="0"/>
          <w:sz w:val="20"/>
        </w:rPr>
        <w:t>Mitgliederverwaltung</w:t>
      </w:r>
    </w:p>
    <w:p>
      <w:r>
        <w:rPr>
          <w:b w:val="0"/>
          <w:sz w:val="20"/>
        </w:rPr>
        <w:t>Königsallee 21</w:t>
      </w:r>
    </w:p>
    <w:p>
      <w:r>
        <w:rPr>
          <w:b w:val="0"/>
          <w:sz w:val="20"/>
        </w:rPr>
        <w:t>45879 Gelsenkirchen</w:t>
      </w:r>
    </w:p>
    <w:p/>
    <w:p/>
    <w:p>
      <w:r>
        <w:rPr>
          <w:b w:val="0"/>
          <w:sz w:val="20"/>
        </w:rPr>
        <w:t>Vor- und Nachname : _______________________________________________</w:t>
      </w:r>
    </w:p>
    <w:p>
      <w:r>
        <w:rPr>
          <w:b w:val="0"/>
          <w:sz w:val="20"/>
        </w:rPr>
        <w:t>Mitgliedsnummer : _________________________________________________</w:t>
      </w:r>
    </w:p>
    <w:p>
      <w:r>
        <w:rPr>
          <w:b w:val="0"/>
          <w:sz w:val="20"/>
        </w:rPr>
        <w:t>Straße und Hausnummer : ____________________________________________</w:t>
      </w:r>
    </w:p>
    <w:p>
      <w:r>
        <w:rPr>
          <w:b w:val="0"/>
          <w:sz w:val="20"/>
        </w:rPr>
        <w:t>PLZ und Ort : _____________________________________________________</w:t>
      </w:r>
    </w:p>
    <w:p>
      <w:r>
        <w:rPr>
          <w:b w:val="0"/>
          <w:sz w:val="20"/>
        </w:rPr>
        <w:t>Telefonnummer : ________________________________________________</w:t>
      </w:r>
    </w:p>
    <w:p/>
    <w:p/>
    <w:p>
      <w:r>
        <w:rPr>
          <w:b/>
          <w:sz w:val="20"/>
        </w:rPr>
        <w:t>Betreff:</w:t>
      </w:r>
    </w:p>
    <w:p>
      <w:r>
        <w:rPr>
          <w:b w:val="0"/>
          <w:sz w:val="20"/>
        </w:rPr>
        <w:t>Kündigung meiner Mitgliedschaft beim FC Schalke 04</w:t>
      </w:r>
    </w:p>
    <w:p/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kündige ich meine Mitgliedschaft beim FC Schalke 04 fristgerecht zum nächstmöglichen Zeitpunkt. Bitte bestätigen Sie mir den Erhalt dieses Schreibens sowie das Datum der Beendigung meiner Mitgliedschaft schriftlich.</w:t>
      </w:r>
    </w:p>
    <w:p/>
    <w:p>
      <w:r>
        <w:rPr>
          <w:b w:val="0"/>
          <w:sz w:val="20"/>
        </w:rPr>
        <w:t>Ich bitte Sie, meine personenbezogenen Daten gemäß den gesetzlichen Bestimmungen zu löschen bzw. zu sperren, soweit keine gesetzlichen Aufbewahrungspflichten bestehen.</w:t>
      </w:r>
    </w:p>
    <w:p/>
    <w:p/>
    <w:p>
      <w:r>
        <w:rPr>
          <w:b w:val="0"/>
          <w:sz w:val="20"/>
        </w:rPr>
        <w:t>Mit freundlichen Grüßen,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Unterschrift : 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Ort : 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https://dokumentfertig.com/schalke-mitgliedschaft-kundigen-vorlage/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schalke-mitgliedschaft-kundigen-vorlage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