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SCHRIFTLICHE EINVERSTÄNDNISERKLÄRUNG DES NICHT ANWESENDEN ELTERNTEILS</w:t>
      </w:r>
    </w:p>
    <w:p>
      <w:pPr>
        <w:jc w:val="center"/>
      </w:pPr>
      <w:r>
        <w:rPr>
          <w:b/>
          <w:sz w:val="20"/>
        </w:rPr>
        <w:t>Vordruck Niedersachsen</w:t>
      </w:r>
    </w:p>
    <w:p/>
    <w:p/>
    <w:p>
      <w:r>
        <w:rPr>
          <w:b/>
          <w:sz w:val="20"/>
        </w:rPr>
        <w:t>Hiermit erkläre ich, der/die unterzeichnende Elternteil, mein schriftliches Einverständnis zu folgender Angelegenheit:</w:t>
      </w:r>
    </w:p>
    <w:p/>
    <w:p>
      <w:r>
        <w:rPr>
          <w:b/>
          <w:sz w:val="20"/>
        </w:rPr>
        <w:t>Angaben zum Kind:</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p>
      <w:r>
        <w:rPr>
          <w:b/>
          <w:sz w:val="20"/>
        </w:rPr>
        <w:t>Angaben zum anwesenden Elternteil/Sorgeberechtigten:</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p>
      <w:r>
        <w:rPr>
          <w:b/>
          <w:sz w:val="20"/>
        </w:rPr>
        <w:t>Zweck der Einverständniserklärung:</w:t>
      </w:r>
    </w:p>
    <w:p>
      <w:r>
        <w:rPr>
          <w:b w:val="0"/>
          <w:sz w:val="20"/>
        </w:rPr>
        <w:t>Ich erteile hiermit meine ausdrückliche Zustimmung zur Teilnahme meines Kindes an folgender Veranstaltung / Maßnahme / Handlung:</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Ich bestätige, dass ich über die Einzelheiten informiert wurde und mit der Durchführung einverstanden bin. Mir ist bewusst, dass ich im Falle von Änderungen rechtzeitig benachrichtigt werde.</w:t>
      </w:r>
    </w:p>
    <w:p/>
    <w:p>
      <w:r>
        <w:rPr>
          <w:b/>
          <w:sz w:val="20"/>
        </w:rPr>
        <w:t>Haftungsausschluss:</w:t>
      </w:r>
    </w:p>
    <w:p>
      <w:r>
        <w:rPr>
          <w:b w:val="0"/>
          <w:sz w:val="20"/>
        </w:rPr>
        <w:t>Ich entbinde den anwesenden Elternteil bzw. die verantwortliche Person von der Haftung für Schäden, die im Zusammenhang mit der oben genannten Maßnahme entstehen, soweit diese nicht auf grobe Fahrlässigkeit oder Vorsatz zurückzuführen sind.</w:t>
      </w:r>
    </w:p>
    <w:p/>
    <w:p>
      <w:r>
        <w:rPr>
          <w:b/>
          <w:sz w:val="20"/>
        </w:rPr>
        <w:t>Sonstige Vereinbarungen / Hinweise:</w:t>
      </w:r>
    </w:p>
    <w:p>
      <w:r>
        <w:rPr>
          <w:b w:val="0"/>
          <w:sz w:val="20"/>
        </w:rPr>
        <w:t>________________________________________________________________________</w:t>
      </w:r>
    </w:p>
    <w:p>
      <w:r>
        <w:rPr>
          <w:b w:val="0"/>
          <w:sz w:val="20"/>
        </w:rPr>
        <w:t>________________________________________________________________________</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nicht anwesender Elternteil</w:t>
            </w:r>
          </w:p>
        </w:tc>
        <w:tc>
          <w:tcPr>
            <w:tcW w:type="dxa" w:w="4986"/>
            <w:tcBorders>
              <w:top w:val="nil"/>
              <w:left w:val="nil"/>
              <w:bottom w:val="nil"/>
              <w:right w:val="nil"/>
              <w:insideH w:val="nil"/>
              <w:insideV w:val="nil"/>
            </w:tcBorders>
          </w:tcPr>
          <w:p>
            <w:pPr>
              <w:jc w:val="center"/>
            </w:pPr>
            <w:r>
              <w:t>Unterschrift anwesender Elternteil / Sorgeberechtigter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https://dokumentfertig.com/schriftliche-einverstandniserklarung-des-nicht-anwesenden-elternteils-vordruck-niedersachsen/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schriftliche-einverstandniserklarung-des-nicht-anwesenden-elternteils-vordruck-niedersachsen/"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