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REKLAMATION VON SCHUHEN IM TREPPENHAUS</w:t>
      </w:r>
    </w:p>
    <w:p/>
    <w:p>
      <w:r>
        <w:rPr>
          <w:b/>
          <w:sz w:val="20"/>
        </w:rPr>
        <w:t>Absender :</w:t>
      </w:r>
    </w:p>
    <w:p>
      <w:r>
        <w:rPr>
          <w:b w:val="0"/>
          <w:sz w:val="20"/>
        </w:rPr>
        <w:t>Name : _______________________________________________________________</w:t>
      </w:r>
    </w:p>
    <w:p>
      <w:r>
        <w:rPr>
          <w:b w:val="0"/>
          <w:sz w:val="20"/>
        </w:rPr>
        <w:t>Anschrift : __________________________________________________________</w:t>
      </w:r>
    </w:p>
    <w:p>
      <w:r>
        <w:rPr>
          <w:b w:val="0"/>
          <w:sz w:val="20"/>
        </w:rPr>
        <w:t>Telefonnummer : _____________________________________________________</w:t>
      </w:r>
    </w:p>
    <w:p/>
    <w:p>
      <w:r>
        <w:rPr>
          <w:b/>
          <w:sz w:val="20"/>
        </w:rPr>
        <w:t>Empfänger :</w:t>
      </w:r>
    </w:p>
    <w:p>
      <w:r>
        <w:rPr>
          <w:b w:val="0"/>
          <w:sz w:val="20"/>
        </w:rPr>
        <w:t>Name / Firma : ______________________________________________________</w:t>
      </w:r>
    </w:p>
    <w:p>
      <w:r>
        <w:rPr>
          <w:b w:val="0"/>
          <w:sz w:val="20"/>
        </w:rPr>
        <w:t>Anschrift : __________________________________________________________</w:t>
      </w:r>
    </w:p>
    <w:p/>
    <w:p>
      <w:r>
        <w:rPr>
          <w:b/>
          <w:sz w:val="20"/>
        </w:rPr>
        <w:t>Betreff : Reklamation wegen Lagerung und Abstellen von Schuhen im Treppenhaus</w:t>
      </w:r>
    </w:p>
    <w:p/>
    <w:p/>
    <w:p>
      <w:r>
        <w:rPr>
          <w:b w:val="0"/>
          <w:sz w:val="20"/>
        </w:rPr>
        <w:t>Sehr geehrte Damen und Herren,</w:t>
      </w:r>
    </w:p>
    <w:p/>
    <w:p>
      <w:r>
        <w:rPr>
          <w:b w:val="0"/>
          <w:sz w:val="20"/>
        </w:rPr>
        <w:t>hiermit möchte ich Sie darauf hinweisen, dass das ständige Abstellen von Schuhen im Treppenhaus eine Gefährdung der allgemeinen Sicherheit und eine Beeinträchtigung der Nutzung des gemeinschaftlichen Bereichs darstellt. Gemäß § 14 Abs. 2 der Hausordnung und den Vorschriften der Landesbauordnung ist das Treppenhaus als Fluchtweg freizuhalten und darf nicht durch persönliche Gegenstände blockiert werden.</w:t>
      </w:r>
    </w:p>
    <w:p/>
    <w:p>
      <w:r>
        <w:rPr>
          <w:b w:val="0"/>
          <w:sz w:val="20"/>
        </w:rPr>
        <w:t>Das Abstellen der Schuhe stellt sowohl eine Stolpergefahr als auch einen Verstoß gegen die Brandschutzbestimmungen dar. Ich fordere Sie daher auf, die Schuhe unverzüglich zu entfernen und künftig darauf zu verzichten, Gegenstände im Treppenhaus abzustellen.</w:t>
      </w:r>
    </w:p>
    <w:p/>
    <w:p>
      <w:r>
        <w:rPr>
          <w:b w:val="0"/>
          <w:sz w:val="20"/>
        </w:rPr>
        <w:t>Sollte weiterhin eine Behinderung oder Gefährdung bestehen, sehe ich mich gezwungen, weitere Schritte einzuleiten, um die Einhaltung der Hausordnung und die Sicherheit aller Bewohner zu gewährleisten.</w:t>
      </w:r>
    </w:p>
    <w:p/>
    <w:p>
      <w:r>
        <w:rPr>
          <w:b w:val="0"/>
          <w:sz w:val="20"/>
        </w:rPr>
        <w:t>Ich danke für Ihr Verständnis und Ihre Kooperation.</w:t>
      </w:r>
    </w:p>
    <w:p/>
    <w:p/>
    <w:p>
      <w:r>
        <w:rPr>
          <w:b w:val="0"/>
          <w:sz w:val="20"/>
        </w:rPr>
        <w:t>Mit freundlichen Grüßen</w:t>
      </w:r>
    </w:p>
    <w:p/>
    <w:p/>
    <w:p/>
    <w:p/>
    <w:p>
      <w:pPr>
        <w:jc w:val="center"/>
      </w:pPr>
      <w:r>
        <w:rPr>
          <w:b w:val="0"/>
          <w:sz w:val="20"/>
        </w:rPr>
        <w:t>_____________________________</w:t>
      </w:r>
    </w:p>
    <w:p>
      <w:pPr>
        <w:jc w:val="center"/>
      </w:pPr>
      <w:r>
        <w:rPr>
          <w:b w:val="0"/>
          <w:sz w:val="20"/>
        </w:rPr>
        <w:t>Unterschrift</w:t>
      </w:r>
    </w:p>
    <w:p/>
    <w:p/>
    <w:p>
      <w:r>
        <w:rPr>
          <w:b w:val="0"/>
          <w:sz w:val="20"/>
        </w:rPr>
        <w:t>Ort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Kontaktperson Hausverwaltung</w:t>
            </w:r>
          </w:p>
        </w:tc>
        <w:tc>
          <w:tcPr>
            <w:tcW w:type="dxa" w:w="4986"/>
            <w:tcBorders>
              <w:top w:val="nil"/>
              <w:left w:val="nil"/>
              <w:bottom w:val="nil"/>
              <w:right w:val="nil"/>
              <w:insideH w:val="nil"/>
              <w:insideV w:val="nil"/>
            </w:tcBorders>
          </w:tcPr>
          <w:p>
            <w:pPr>
              <w:jc w:val="center"/>
            </w:pPr>
            <w:r>
              <w:t>Mieter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https://dokumentfertig.com/schuhe-im-treppenhaus-musterschreiben/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schuhe-im-treppenhaus-musterschreiben/"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