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SCHULDENVERGLEICH - MUSTERBRIEF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des Gläubigers : ______________________________________________</w:t>
      </w:r>
    </w:p>
    <w:p>
      <w:r>
        <w:rPr>
          <w:b w:val="0"/>
          <w:sz w:val="20"/>
        </w:rPr>
        <w:t>Anschrift des Gläubigers : _________________________________________</w:t>
      </w:r>
    </w:p>
    <w:p/>
    <w:p>
      <w:r>
        <w:rPr>
          <w:b/>
          <w:sz w:val="20"/>
        </w:rPr>
        <w:t>Betreff :</w:t>
      </w:r>
    </w:p>
    <w:p>
      <w:pPr>
        <w:jc w:val="center"/>
      </w:pPr>
      <w:r>
        <w:rPr>
          <w:b/>
          <w:sz w:val="20"/>
        </w:rPr>
        <w:t>Vergleichsangebot bezüglich offener Forderungen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biete ich Ihnen einen Vergleich betreffend die bestehenden Schulden an, um eine außergerichtliche Einigung zu erzielen und weitere Kosten zu vermeiden.</w:t>
      </w:r>
    </w:p>
    <w:p/>
    <w:p>
      <w:r>
        <w:rPr>
          <w:b/>
          <w:sz w:val="20"/>
        </w:rPr>
        <w:t>Mein Vergleichsangebot lautet wie folgt :</w:t>
      </w:r>
    </w:p>
    <w:p>
      <w:r>
        <w:rPr>
          <w:b w:val="0"/>
          <w:sz w:val="20"/>
        </w:rPr>
        <w:t>- Gesamtbetrag der offenen Forderung : _________________ EUR</w:t>
      </w:r>
    </w:p>
    <w:p>
      <w:r>
        <w:rPr>
          <w:b w:val="0"/>
          <w:sz w:val="20"/>
        </w:rPr>
        <w:t>- Vergleichsbetrag (einmalige Zahlung) : _________________ EUR</w:t>
      </w:r>
    </w:p>
    <w:p>
      <w:r>
        <w:rPr>
          <w:b w:val="0"/>
          <w:sz w:val="20"/>
        </w:rPr>
        <w:t>- Zahlungsfrist für den Vergleichsbetrag : ______________ Tage nach Annahme</w:t>
      </w:r>
    </w:p>
    <w:p>
      <w:r>
        <w:rPr>
          <w:b w:val="0"/>
          <w:sz w:val="20"/>
        </w:rPr>
        <w:t>- Zahlungsart : ____________________________________________</w:t>
      </w:r>
    </w:p>
    <w:p/>
    <w:p>
      <w:r>
        <w:rPr>
          <w:b w:val="0"/>
          <w:sz w:val="20"/>
        </w:rPr>
        <w:t>Mit Annahme dieses Vergleichsangebots erkläre ich mich bereit, den genannten Vergleichsbetrag fristgerecht zu zahlen. Nach vollständiger Zahlung gelten die Forderungen als erledigt und abgegolten. Weitere Ansprüche sind ausgeschlossen.</w:t>
      </w:r>
    </w:p>
    <w:p/>
    <w:p>
      <w:r>
        <w:rPr>
          <w:b w:val="0"/>
          <w:sz w:val="20"/>
        </w:rPr>
        <w:t>Ich bitte um schriftliche Bestätigung dieses Vergleichsangebots bis spätestens zum Zeitpunkt der genannten Zahlungsfrist.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Unterschrift des Schuldners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https://dokumentfertig.com/schulden-vergleich-anbieten-musterbrief/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schulden-vergleich-anbieten-musterbrief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