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MELDUNG VON SCHWARZARBEIT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Meldung von Schwarzarbeit gemäß § 266a StGB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Sie über einen Verdacht auf Schwarzarbeit informieren. Nach meinen Beobachtungen und dem mir vorliegenden Sachverhalt führt der/die genannte Auftragnehmer/in Tätigkeiten ohne ordnungsgemäße Anmeldung und ohne Entrichtung der gesetzlich vorgeschriebenen Sozialabgaben durch.</w:t>
      </w:r>
    </w:p>
    <w:p/>
    <w:p>
      <w:r>
        <w:rPr>
          <w:b/>
          <w:sz w:val="20"/>
        </w:rPr>
        <w:t>Folgende Angaben liegen mir vor:</w:t>
      </w:r>
    </w:p>
    <w:p>
      <w:r>
        <w:rPr>
          <w:b w:val="0"/>
          <w:sz w:val="20"/>
        </w:rPr>
        <w:t>Name des Betroffenen : 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Art der Tätigkeit : ____________________________________________________</w:t>
      </w:r>
    </w:p>
    <w:p>
      <w:r>
        <w:rPr>
          <w:b w:val="0"/>
          <w:sz w:val="20"/>
        </w:rPr>
        <w:t>Ort der Tätigkeit : ____________________________________________________</w:t>
      </w:r>
    </w:p>
    <w:p>
      <w:r>
        <w:rPr>
          <w:b w:val="0"/>
          <w:sz w:val="20"/>
        </w:rPr>
        <w:t>Zeitraum der Tätigkeit : _______________________________________________</w:t>
      </w:r>
    </w:p>
    <w:p/>
    <w:p>
      <w:r>
        <w:rPr>
          <w:b w:val="0"/>
          <w:sz w:val="20"/>
        </w:rPr>
        <w:t>Ich bitte Sie höflich, die Angelegenheit zu prüfen und gegebenenfalls die zuständigen Behörden einzuschalten. Mit der Meldung verfolge ich keinerlei persönliche Interessen, sondern möchte zur Einhaltung der gesetzlichen Bestimmungen beitragen.</w:t>
      </w:r>
    </w:p>
    <w:p/>
    <w:p>
      <w:r>
        <w:rPr>
          <w:b w:val="0"/>
          <w:sz w:val="20"/>
        </w:rPr>
        <w:t>Für Rückfragen stehe ich Ihnen selbstverständlich zur Verfügung.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in Druckbuchstaben)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https://dokumentfertig.com/schwarzarbeit-melden-musterbrief/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schwarzarbeit-melden-musterbrief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