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STECKBRIEF FÜR DAS KINDERGARTENKIND</w:t>
      </w:r>
    </w:p>
    <w:p/>
    <w:p>
      <w:r>
        <w:rPr>
          <w:b/>
          <w:sz w:val="20"/>
        </w:rPr>
        <w:t>Angaben zum Kind: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>
      <w:r>
        <w:rPr>
          <w:b w:val="0"/>
          <w:sz w:val="20"/>
        </w:rPr>
        <w:t>Telefonnummer Eltern : _____________________________________________</w:t>
      </w:r>
    </w:p>
    <w:p>
      <w:r>
        <w:rPr>
          <w:b w:val="0"/>
          <w:sz w:val="20"/>
        </w:rPr>
        <w:t>E-Mail Adresse Eltern : _____________________________________________</w:t>
      </w:r>
    </w:p>
    <w:p/>
    <w:p>
      <w:r>
        <w:rPr>
          <w:b/>
          <w:sz w:val="20"/>
        </w:rPr>
        <w:t>Angaben zu den Eltern / Erziehungsberechtigten:</w:t>
      </w:r>
    </w:p>
    <w:p>
      <w:r>
        <w:rPr>
          <w:b w:val="0"/>
          <w:sz w:val="20"/>
        </w:rPr>
        <w:t>Name Mutter : _________________________________________________</w:t>
      </w:r>
    </w:p>
    <w:p>
      <w:r>
        <w:rPr>
          <w:b w:val="0"/>
          <w:sz w:val="20"/>
        </w:rPr>
        <w:t>Telefonnummer Mutter : _________________________________________</w:t>
      </w:r>
    </w:p>
    <w:p>
      <w:r>
        <w:rPr>
          <w:b w:val="0"/>
          <w:sz w:val="20"/>
        </w:rPr>
        <w:t>Name Vater : _________________________________________________</w:t>
      </w:r>
    </w:p>
    <w:p>
      <w:r>
        <w:rPr>
          <w:b w:val="0"/>
          <w:sz w:val="20"/>
        </w:rPr>
        <w:t>Telefonnummer Vater : _________________________________________</w:t>
      </w:r>
    </w:p>
    <w:p/>
    <w:p>
      <w:r>
        <w:rPr>
          <w:b/>
          <w:sz w:val="20"/>
        </w:rPr>
        <w:t>Medizinische Angaben:</w:t>
      </w:r>
    </w:p>
    <w:p>
      <w:r>
        <w:rPr>
          <w:b w:val="0"/>
          <w:sz w:val="20"/>
        </w:rPr>
        <w:t>Allergien / Unverträglichkeiten : ______________________________</w:t>
      </w:r>
    </w:p>
    <w:p>
      <w:r>
        <w:rPr>
          <w:b w:val="0"/>
          <w:sz w:val="20"/>
        </w:rPr>
        <w:t>Medikamente : _________________________________________________</w:t>
      </w:r>
    </w:p>
    <w:p>
      <w:r>
        <w:rPr>
          <w:b w:val="0"/>
          <w:sz w:val="20"/>
        </w:rPr>
        <w:t>Besondere Bedürfnisse : ________________________________________</w:t>
      </w:r>
    </w:p>
    <w:p/>
    <w:p>
      <w:r>
        <w:rPr>
          <w:b/>
          <w:sz w:val="20"/>
        </w:rPr>
        <w:t>Notfallkontakt:</w:t>
      </w:r>
    </w:p>
    <w:p>
      <w:r>
        <w:rPr>
          <w:b w:val="0"/>
          <w:sz w:val="20"/>
        </w:rPr>
        <w:t>Name : _______________________________________________________</w:t>
      </w:r>
    </w:p>
    <w:p>
      <w:r>
        <w:rPr>
          <w:b w:val="0"/>
          <w:sz w:val="20"/>
        </w:rPr>
        <w:t>Telefonnummer : _______________________________________________</w:t>
      </w:r>
    </w:p>
    <w:p/>
    <w:p>
      <w:r>
        <w:rPr>
          <w:b/>
          <w:sz w:val="20"/>
        </w:rPr>
        <w:t>Abholberechtigte Personen:</w:t>
      </w:r>
    </w:p>
    <w:p>
      <w:r>
        <w:rPr>
          <w:b w:val="0"/>
          <w:sz w:val="20"/>
        </w:rPr>
        <w:t>Name : _______________________________________________________</w:t>
      </w:r>
    </w:p>
    <w:p>
      <w:r>
        <w:rPr>
          <w:b w:val="0"/>
          <w:sz w:val="20"/>
        </w:rPr>
        <w:t>Telefonnummer : _______________________________________________</w:t>
      </w:r>
    </w:p>
    <w:p>
      <w:r>
        <w:rPr>
          <w:b w:val="0"/>
          <w:sz w:val="20"/>
        </w:rPr>
        <w:t>Name : _______________________________________________________</w:t>
      </w:r>
    </w:p>
    <w:p>
      <w:r>
        <w:rPr>
          <w:b w:val="0"/>
          <w:sz w:val="20"/>
        </w:rPr>
        <w:t>Telefonnummer : _______________________________________________</w:t>
      </w:r>
    </w:p>
    <w:p/>
    <w:p>
      <w:r>
        <w:rPr>
          <w:b/>
          <w:sz w:val="20"/>
        </w:rPr>
        <w:t>Essen und Getränke:</w:t>
      </w:r>
    </w:p>
    <w:p>
      <w:r>
        <w:rPr>
          <w:b w:val="0"/>
          <w:sz w:val="20"/>
        </w:rPr>
        <w:t>Besondere Ernährungsweisen / Wünsche : _______________________</w:t>
      </w:r>
    </w:p>
    <w:p/>
    <w:p>
      <w:r>
        <w:rPr>
          <w:b/>
          <w:sz w:val="20"/>
        </w:rPr>
        <w:t>Sonstige Hinweise: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Eltern / Erziehungsberechtigte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Kindergartenleitung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https://dokumentfertig.com/steckbrief-kindergarten-vorlage/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steckbrief-kindergarten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