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RESERVIERUNG EINER TISCHPLATZ</w:t>
      </w:r>
    </w:p>
    <w:p/>
    <w:p>
      <w:r>
        <w:rPr>
          <w:b/>
          <w:sz w:val="20"/>
        </w:rPr>
        <w:t>Angaben des Kunden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E-Mail-Adresse : ___________________________________________________</w:t>
      </w:r>
    </w:p>
    <w:p/>
    <w:p>
      <w:r>
        <w:rPr>
          <w:b/>
          <w:sz w:val="20"/>
        </w:rPr>
        <w:t>Reservierungsdetails :</w:t>
      </w:r>
    </w:p>
    <w:p>
      <w:r>
        <w:rPr>
          <w:b w:val="0"/>
          <w:sz w:val="20"/>
        </w:rPr>
        <w:t>Datum der Reservierung : ___________________________________________</w:t>
      </w:r>
    </w:p>
    <w:p>
      <w:r>
        <w:rPr>
          <w:b w:val="0"/>
          <w:sz w:val="20"/>
        </w:rPr>
        <w:t>Uhrzeit : __________________________________________________________</w:t>
      </w:r>
    </w:p>
    <w:p>
      <w:r>
        <w:rPr>
          <w:b w:val="0"/>
          <w:sz w:val="20"/>
        </w:rPr>
        <w:t>Anzahl der Personen : ______________________________________________</w:t>
      </w:r>
    </w:p>
    <w:p>
      <w:r>
        <w:rPr>
          <w:b w:val="0"/>
          <w:sz w:val="20"/>
        </w:rPr>
        <w:t>Besondere Wünsche/Anmerkungen : ___________________________________</w:t>
      </w:r>
    </w:p>
    <w:p/>
    <w:p>
      <w:r>
        <w:rPr>
          <w:b/>
          <w:sz w:val="20"/>
        </w:rPr>
        <w:t>Bedingungen der Reservierung :</w:t>
      </w:r>
    </w:p>
    <w:p>
      <w:r>
        <w:rPr>
          <w:b w:val="0"/>
          <w:sz w:val="20"/>
        </w:rPr>
        <w:t>1. Die Reservierung ist verbindlich und gilt für die angegebene Zeit und Anzahl der Personen.</w:t>
      </w:r>
    </w:p>
    <w:p>
      <w:r>
        <w:rPr>
          <w:b w:val="0"/>
          <w:sz w:val="20"/>
        </w:rPr>
        <w:t>2. Bei Nichterscheinen ohne vorherige Absage behalten wir uns das Recht vor, die Reservierung zu stornieren.</w:t>
      </w:r>
    </w:p>
    <w:p>
      <w:r>
        <w:rPr>
          <w:b w:val="0"/>
          <w:sz w:val="20"/>
        </w:rPr>
        <w:t>3. Änderungen der Reservierung sind möglichst frühzeitig mitzuteilen.</w:t>
      </w:r>
    </w:p>
    <w:p>
      <w:r>
        <w:rPr>
          <w:b w:val="0"/>
          <w:sz w:val="20"/>
        </w:rPr>
        <w:t>4. Für Schäden, die durch den Kunden oder dessen Begleitung verursacht werden, haftet der Kunde.</w:t>
      </w:r>
    </w:p>
    <w:p>
      <w:r>
        <w:rPr>
          <w:b w:val="0"/>
          <w:sz w:val="20"/>
        </w:rPr>
        <w:t>5. Die Reservierung kann telefonisch oder schriftlich bestätigt oder storniert werden.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Reservierung begründet keinen Anspruch auf einen bestimmten Tisch, es sei denn, dies wurde ausdrücklich vereinbart.</w:t>
      </w:r>
    </w:p>
    <w:p>
      <w:r>
        <w:rPr>
          <w:b w:val="0"/>
          <w:sz w:val="20"/>
        </w:rPr>
        <w:t>Der Gastronomiebetrieb übernimmt keine Haftung für persönliche Gegenstände des Kunden während des Aufenthalts.</w:t>
      </w:r>
    </w:p>
    <w:p/>
    <w:p/>
    <w:p>
      <w:r>
        <w:rPr>
          <w:b w:val="0"/>
          <w:sz w:val="20"/>
        </w:rPr>
        <w:t>Ort : ________________________________________________</w:t>
      </w:r>
    </w:p>
    <w:p>
      <w:r>
        <w:rPr>
          <w:b w:val="0"/>
          <w:sz w:val="20"/>
        </w:rPr>
        <w:t>Unterschrift Kunde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GASTRONOMIEBETRIEB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https://dokumentfertig.com/tisch-reservieren-formulierung/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tisch-reservieren-formulier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