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TRAININGSPLAN FÜR PFERD</w:t>
      </w:r>
    </w:p>
    <w:p/>
    <w:p>
      <w:r>
        <w:rPr>
          <w:b/>
          <w:sz w:val="20"/>
        </w:rPr>
        <w:t>Angaben zum Pferdebesitzer: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Pferd:</w:t>
      </w:r>
    </w:p>
    <w:p>
      <w:r>
        <w:rPr>
          <w:b w:val="0"/>
          <w:sz w:val="20"/>
        </w:rPr>
        <w:t>Name des Pferdes : _________________________________________________</w:t>
      </w:r>
    </w:p>
    <w:p>
      <w:r>
        <w:rPr>
          <w:b w:val="0"/>
          <w:sz w:val="20"/>
        </w:rPr>
        <w:t>Rasse : ___________________________________________________________</w:t>
      </w:r>
    </w:p>
    <w:p>
      <w:r>
        <w:rPr>
          <w:b w:val="0"/>
          <w:sz w:val="20"/>
        </w:rPr>
        <w:t>Geburtsjahr : _________________________________________________</w:t>
      </w:r>
    </w:p>
    <w:p>
      <w:r>
        <w:rPr>
          <w:b w:val="0"/>
          <w:sz w:val="20"/>
        </w:rPr>
        <w:t>Geschlecht : _________________________________________________</w:t>
      </w:r>
    </w:p>
    <w:p>
      <w:r>
        <w:rPr>
          <w:b w:val="0"/>
          <w:sz w:val="20"/>
        </w:rPr>
        <w:t>Farbe : ___________________________________________________________</w:t>
      </w:r>
    </w:p>
    <w:p>
      <w:r>
        <w:rPr>
          <w:b w:val="0"/>
          <w:sz w:val="20"/>
        </w:rPr>
        <w:t>Besondere Merkmale : _______________________________________________</w:t>
      </w:r>
    </w:p>
    <w:p/>
    <w:p>
      <w:r>
        <w:rPr>
          <w:b/>
          <w:sz w:val="20"/>
        </w:rPr>
        <w:t>Trainingsziel: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Trainingsplan:</w:t>
      </w:r>
    </w:p>
    <w:p>
      <w:r>
        <w:rPr>
          <w:b w:val="0"/>
          <w:sz w:val="20"/>
        </w:rPr>
        <w:t>1. Aufwärmen (Dauer, Übungen) : ____________________________________</w:t>
      </w:r>
    </w:p>
    <w:p>
      <w:r>
        <w:rPr>
          <w:b w:val="0"/>
          <w:sz w:val="20"/>
        </w:rPr>
        <w:t>2. Hauptübungen (Art, Dauer, Intensität) : __________________________</w:t>
      </w:r>
    </w:p>
    <w:p>
      <w:r>
        <w:rPr>
          <w:b w:val="0"/>
          <w:sz w:val="20"/>
        </w:rPr>
        <w:t>3. Abkühlphase (Dauer, Übungen) : ___________________________________</w:t>
      </w:r>
    </w:p>
    <w:p>
      <w:r>
        <w:rPr>
          <w:b w:val="0"/>
          <w:sz w:val="20"/>
        </w:rPr>
        <w:t>4. Besondere Hinweise (z.B. Pausen, Verhalten) : ____________________</w:t>
      </w:r>
    </w:p>
    <w:p/>
    <w:p>
      <w:r>
        <w:rPr>
          <w:b/>
          <w:sz w:val="20"/>
        </w:rPr>
        <w:t>Ernährungsempfehlungen: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Gesundheits- und Pflegehinweise: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Trainingsplan wurde nach bestem Wissen erstellt. Eine Garantie für den Erfolg wird nicht übernommen. Der Pferdebesitzer ist für die Überprüfung des Gesundheitszustands und die Durchführung der Übungen verantwortlich.</w:t>
      </w:r>
    </w:p>
    <w:p/>
    <w:p>
      <w:r>
        <w:rPr>
          <w:b/>
          <w:sz w:val="20"/>
        </w:rPr>
        <w:t>Unterschriften: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Pferdebesitzer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Trainer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https://dokumentfertig.com/trainingsplan-pferd/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trainingsplan-pferd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