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ÜBUNGSPLAN DER FEUERWEHR</w:t>
      </w:r>
    </w:p>
    <w:p/>
    <w:p>
      <w:r>
        <w:rPr>
          <w:b/>
          <w:sz w:val="20"/>
        </w:rPr>
        <w:t>Allgemeine Angaben:</w:t>
      </w:r>
    </w:p>
    <w:p>
      <w:r>
        <w:rPr>
          <w:b w:val="0"/>
          <w:sz w:val="20"/>
        </w:rPr>
        <w:t>Dienststelle : ________________________________________________</w:t>
      </w:r>
    </w:p>
    <w:p>
      <w:r>
        <w:rPr>
          <w:b w:val="0"/>
          <w:sz w:val="20"/>
        </w:rPr>
        <w:t>Übungsleiter : ________________________________________________</w:t>
      </w:r>
    </w:p>
    <w:p>
      <w:r>
        <w:rPr>
          <w:b w:val="0"/>
          <w:sz w:val="20"/>
        </w:rPr>
        <w:t>Übungsort : _________________________________________________</w:t>
      </w:r>
    </w:p>
    <w:p>
      <w:r>
        <w:rPr>
          <w:b w:val="0"/>
          <w:sz w:val="20"/>
        </w:rPr>
        <w:t>Übungsart : _________________________________________________</w:t>
      </w:r>
    </w:p>
    <w:p/>
    <w:p>
      <w:r>
        <w:rPr>
          <w:b/>
          <w:sz w:val="20"/>
        </w:rPr>
        <w:t>Übungsdetails:</w:t>
      </w:r>
    </w:p>
    <w:p>
      <w:r>
        <w:rPr>
          <w:b w:val="0"/>
          <w:sz w:val="20"/>
        </w:rPr>
        <w:t>Datum der Übung : ___________________________________________</w:t>
      </w:r>
    </w:p>
    <w:p>
      <w:r>
        <w:rPr>
          <w:b w:val="0"/>
          <w:sz w:val="20"/>
        </w:rPr>
        <w:t>Beginn : _______________ Uhr</w:t>
      </w:r>
    </w:p>
    <w:p>
      <w:r>
        <w:rPr>
          <w:b w:val="0"/>
          <w:sz w:val="20"/>
        </w:rPr>
        <w:t>Ende : _________________ Uhr</w:t>
      </w:r>
    </w:p>
    <w:p>
      <w:r>
        <w:rPr>
          <w:b w:val="0"/>
          <w:sz w:val="20"/>
        </w:rPr>
        <w:t>Teilnehmerzahl : ___________________________________________</w:t>
      </w:r>
    </w:p>
    <w:p/>
    <w:p>
      <w:r>
        <w:rPr>
          <w:b/>
          <w:sz w:val="20"/>
        </w:rPr>
        <w:t>Inhalte der Übung:</w:t>
      </w:r>
    </w:p>
    <w:p>
      <w:r>
        <w:rPr>
          <w:b w:val="0"/>
          <w:sz w:val="20"/>
        </w:rPr>
        <w:t>1. __________________________________________________________</w:t>
      </w:r>
    </w:p>
    <w:p>
      <w:r>
        <w:rPr>
          <w:b w:val="0"/>
          <w:sz w:val="20"/>
        </w:rPr>
        <w:t>2. __________________________________________________________</w:t>
      </w:r>
    </w:p>
    <w:p>
      <w:r>
        <w:rPr>
          <w:b w:val="0"/>
          <w:sz w:val="20"/>
        </w:rPr>
        <w:t>3. __________________________________________________________</w:t>
      </w:r>
    </w:p>
    <w:p>
      <w:r>
        <w:rPr>
          <w:b w:val="0"/>
          <w:sz w:val="20"/>
        </w:rPr>
        <w:t>4. __________________________________________________________</w:t>
      </w:r>
    </w:p>
    <w:p>
      <w:r>
        <w:rPr>
          <w:b w:val="0"/>
          <w:sz w:val="20"/>
        </w:rPr>
        <w:t>5. __________________________________________________________</w:t>
      </w:r>
    </w:p>
    <w:p/>
    <w:p>
      <w:r>
        <w:rPr>
          <w:b/>
          <w:sz w:val="20"/>
        </w:rPr>
        <w:t>Sicherheitsbelehrung:</w:t>
      </w:r>
    </w:p>
    <w:p>
      <w:r>
        <w:rPr>
          <w:b w:val="0"/>
          <w:sz w:val="20"/>
        </w:rPr>
        <w:t>Die Teilnehmer werden angewiesen, die geltenden Sicherheitsvorschriften strikt einzuhalten. Das Tragen der persönlichen Schutzausrüstung ist verpflichtend.</w:t>
      </w:r>
    </w:p>
    <w:p/>
    <w:p>
      <w:r>
        <w:rPr>
          <w:b/>
          <w:sz w:val="20"/>
        </w:rPr>
        <w:t>Verantwortlichkeiten:</w:t>
      </w:r>
    </w:p>
    <w:p>
      <w:r>
        <w:rPr>
          <w:b w:val="0"/>
          <w:sz w:val="20"/>
        </w:rPr>
        <w:t>Der Übungsleiter trägt die Gesamtverantwortung für den Ablauf der Übung. Alle Teilnehmer haben den Anweisungen Folge zu leisten.</w:t>
      </w:r>
    </w:p>
    <w:p/>
    <w:p>
      <w:r>
        <w:rPr>
          <w:b/>
          <w:sz w:val="20"/>
        </w:rPr>
        <w:t>Sonstige Hinweise:</w:t>
      </w:r>
    </w:p>
    <w:p>
      <w:r>
        <w:rPr>
          <w:b w:val="0"/>
          <w:sz w:val="20"/>
        </w:rPr>
        <w:t>Im Falle von Unfällen oder Vorfällen ist unverzüglich der Übungsleiter zu informieren. Die Übung wird gemäß den Vorschriften des Feuerwehrgesetzes durchgeführt.</w:t>
      </w:r>
    </w:p>
    <w:p/>
    <w:p/>
    <w:p>
      <w:r>
        <w:rPr>
          <w:b/>
          <w:sz w:val="20"/>
        </w:rPr>
        <w:t>Bestätigung der Teilnahme und Kenntnisnahme: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ÜBUNGSLEITER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https://dokumentfertig.com/ubungsplan-feuerwehr-vorlage/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ubungsplan-feuerwehr-vorlage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