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UMSATZSTEUERVERPROBUNG – MUSTER</w:t>
      </w:r>
    </w:p>
    <w:p/>
    <w:p>
      <w:r>
        <w:rPr>
          <w:b/>
          <w:sz w:val="20"/>
        </w:rPr>
        <w:t>Dieses Muster dient der Übersicht und Verprobung der Umsätze gemäß § 18 UStG und der ordnungsgemäßen Erfassung sämtlicher steuerpflichtigen Umsätze und Vorsteuerbeträge.</w:t>
      </w:r>
    </w:p>
    <w:p/>
    <w:p>
      <w:r>
        <w:rPr>
          <w:b/>
          <w:sz w:val="20"/>
        </w:rPr>
        <w:t>1. Angaben zum Unternehmen</w:t>
      </w:r>
    </w:p>
    <w:p>
      <w:r>
        <w:rPr>
          <w:b w:val="0"/>
          <w:sz w:val="20"/>
        </w:rPr>
        <w:t>Name des Unternehmens : _______________________________________________________</w:t>
      </w:r>
    </w:p>
    <w:p>
      <w:r>
        <w:rPr>
          <w:b w:val="0"/>
          <w:sz w:val="20"/>
        </w:rPr>
        <w:t>Steuernummer : ________________________________________________________________</w:t>
      </w:r>
    </w:p>
    <w:p>
      <w:r>
        <w:rPr>
          <w:b w:val="0"/>
          <w:sz w:val="20"/>
        </w:rPr>
        <w:t>Umsatzsteuer-Identifikationsnummer (falls vorhanden) : ____________________________</w:t>
      </w:r>
    </w:p>
    <w:p>
      <w:r>
        <w:rPr>
          <w:b w:val="0"/>
          <w:sz w:val="20"/>
        </w:rPr>
        <w:t>Anschrift : ___________________________________________________________________</w:t>
      </w:r>
    </w:p>
    <w:p/>
    <w:p>
      <w:r>
        <w:rPr>
          <w:b/>
          <w:sz w:val="20"/>
        </w:rPr>
        <w:t>2. Übersicht der Umsätze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Leistungsdatum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Rechnungsnummer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Umsatz (netto) in EUR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Steuersatz (%)</w:t>
            </w:r>
          </w:p>
        </w:tc>
      </w:tr>
    </w:tbl>
    <w:p/>
    <w:p>
      <w:r>
        <w:rPr>
          <w:b w:val="0"/>
          <w:sz w:val="20"/>
        </w:rPr>
        <w:t>Bitte fügen Sie in der Tabelle die jeweiligen Umsätze mit Leistungsdatum, Rechnungsnummer, Netto-Betrag und anzuwendendem Steuersatz ein.</w:t>
      </w:r>
    </w:p>
    <w:p/>
    <w:p>
      <w:r>
        <w:rPr>
          <w:b/>
          <w:sz w:val="20"/>
        </w:rPr>
        <w:t>3. Übersicht der Vorsteuerbeträge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Rechnungsdatum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Rechnungsnummer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Vorsteuerbetrag in EUR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Steuersatz (%)</w:t>
            </w:r>
          </w:p>
        </w:tc>
      </w:tr>
    </w:tbl>
    <w:p/>
    <w:p>
      <w:r>
        <w:rPr>
          <w:b w:val="0"/>
          <w:sz w:val="20"/>
        </w:rPr>
        <w:t>Bitte tragen Sie die Vorsteuerbeträge aus eingegangenen Rechnungen hier ein, um die korrekte Erfassung zu gewährleisten.</w:t>
      </w:r>
    </w:p>
    <w:p/>
    <w:p>
      <w:r>
        <w:rPr>
          <w:b/>
          <w:sz w:val="20"/>
        </w:rPr>
        <w:t>4. Zusammenfassung der Umsatzsteuerverprobung</w:t>
      </w:r>
    </w:p>
    <w:p>
      <w:r>
        <w:rPr>
          <w:b w:val="0"/>
          <w:sz w:val="20"/>
        </w:rPr>
        <w:t>Gesamtumsatz (netto) : _______________________________________________ EUR</w:t>
      </w:r>
    </w:p>
    <w:p>
      <w:r>
        <w:rPr>
          <w:b w:val="0"/>
          <w:sz w:val="20"/>
        </w:rPr>
        <w:t>Gesamtvorsteuer : _________________________________________________ EUR</w:t>
      </w:r>
    </w:p>
    <w:p>
      <w:r>
        <w:rPr>
          <w:b w:val="0"/>
          <w:sz w:val="20"/>
        </w:rPr>
        <w:t>Umsatzsteuerzahllast / Erstattungsbetrag : __________________________ EUR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vorstehenden Angaben sind vollständig und wahrheitsgemäß ausgefüllt. Fehlerhafte oder unvollständige Angaben können steuerrechtliche Konsequenzen nach sich ziehen.</w:t>
      </w:r>
    </w:p>
    <w:p>
      <w:r>
        <w:rPr>
          <w:b w:val="0"/>
          <w:sz w:val="20"/>
        </w:rPr>
        <w:t>Diese Übersicht ersetzt nicht die ordnungsgemäße Buchführung und Aufbewahrungspflicht der Belege gemäß § 147 AO und § 14 UStG.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Verantwortlicher Buchhalter / Steuerberater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Unternehmensleitung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https://dokumentfertig.com/umsatzsteuerverprobung-muster/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umsatzsteuerverprob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