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VERLUSTMELDUNG SPARBUCH</w:t>
      </w:r>
    </w:p>
    <w:p/>
    <w:p>
      <w:r>
        <w:rPr>
          <w:b/>
          <w:sz w:val="20"/>
        </w:rPr>
        <w:t>An die Sparkasse :</w:t>
      </w:r>
    </w:p>
    <w:p>
      <w:r>
        <w:rPr>
          <w:b w:val="0"/>
          <w:sz w:val="20"/>
        </w:rPr>
        <w:t>Sparkasse ____________________________________________________________</w:t>
      </w:r>
    </w:p>
    <w:p>
      <w:r>
        <w:rPr>
          <w:b w:val="0"/>
          <w:sz w:val="20"/>
        </w:rPr>
        <w:t>Filiale ______________________________________________________________</w:t>
      </w:r>
    </w:p>
    <w:p/>
    <w:p>
      <w:r>
        <w:rPr>
          <w:b/>
          <w:sz w:val="20"/>
        </w:rPr>
        <w:t>Angaben des Meldenden :</w:t>
      </w:r>
    </w:p>
    <w:p>
      <w:r>
        <w:rPr>
          <w:b w:val="0"/>
          <w:sz w:val="20"/>
        </w:rPr>
        <w:t>Vor- und Nachname : ___________________________________________________</w:t>
      </w:r>
    </w:p>
    <w:p>
      <w:r>
        <w:rPr>
          <w:b w:val="0"/>
          <w:sz w:val="20"/>
        </w:rPr>
        <w:t>Anschrift : ____________________________________________________________</w:t>
      </w:r>
    </w:p>
    <w:p>
      <w:r>
        <w:rPr>
          <w:b w:val="0"/>
          <w:sz w:val="20"/>
        </w:rPr>
        <w:t>Telefonnummer : _______________________________________________________</w:t>
      </w:r>
    </w:p>
    <w:p/>
    <w:p>
      <w:r>
        <w:rPr>
          <w:b/>
          <w:sz w:val="20"/>
        </w:rPr>
        <w:t>Details zum Sparbuch :</w:t>
      </w:r>
    </w:p>
    <w:p>
      <w:r>
        <w:rPr>
          <w:b w:val="0"/>
          <w:sz w:val="20"/>
        </w:rPr>
        <w:t>Kontonummer : ________________________________________________________</w:t>
      </w:r>
    </w:p>
    <w:p>
      <w:r>
        <w:rPr>
          <w:b w:val="0"/>
          <w:sz w:val="20"/>
        </w:rPr>
        <w:t>Sparbuchnummer : _____________________________________________________</w:t>
      </w:r>
    </w:p>
    <w:p>
      <w:r>
        <w:rPr>
          <w:b w:val="0"/>
          <w:sz w:val="20"/>
        </w:rPr>
        <w:t>Ausgabedatum des Sparbuchs : _________________________________________</w:t>
      </w:r>
    </w:p>
    <w:p/>
    <w:p>
      <w:r>
        <w:rPr>
          <w:b w:val="0"/>
          <w:sz w:val="20"/>
        </w:rPr>
        <w:t>Hiermit melde ich den Verlust des oben genannten Sparbuchs. Ich versichere, dass mir das Sparbuch abhandengekommen ist und ich keine Kenntnis über den Verbleib habe.</w:t>
      </w:r>
    </w:p>
    <w:p/>
    <w:p>
      <w:r>
        <w:rPr>
          <w:b w:val="0"/>
          <w:sz w:val="20"/>
        </w:rPr>
        <w:t>Ich bitte um Sperrung des Sparbuchs sowie um Ausstellung eines Ersatzsparbuchs. Ich verpflichte mich, das verlorene Sparbuch bei Auffinden unverzüglich an die Sparkasse zurückzugeben.</w:t>
      </w:r>
    </w:p>
    <w:p/>
    <w:p>
      <w:r>
        <w:rPr>
          <w:b/>
          <w:sz w:val="20"/>
        </w:rPr>
        <w:t>Rechtliche Hinweise :</w:t>
      </w:r>
    </w:p>
    <w:p>
      <w:r>
        <w:rPr>
          <w:b w:val="0"/>
          <w:sz w:val="20"/>
        </w:rPr>
        <w:t>Mit der Verlustmeldung tritt die Sparkasse unverzüglich in die Sperrung des Sparbuchs ein. Für Schäden, die vor der Sperrung entstehen, übernimmt die Sparkasse keine Haftung, sofern diese nicht auf grober Fahrlässigkeit beruhen.</w:t>
      </w:r>
    </w:p>
    <w:p/>
    <w:p>
      <w:r>
        <w:rPr>
          <w:b w:val="0"/>
          <w:sz w:val="20"/>
        </w:rPr>
        <w:t>Ort : ____________________________    Datum : ____________________________</w:t>
      </w:r>
    </w:p>
    <w:p/>
    <w:p/>
    <w:p>
      <w:r>
        <w:rPr>
          <w:b/>
          <w:sz w:val="20"/>
        </w:rPr>
        <w:t>Unterschrift des Meldenden :</w:t>
      </w:r>
    </w:p>
    <w:p>
      <w:r>
        <w:rPr>
          <w:b w:val="0"/>
          <w:sz w:val="20"/>
        </w:rPr>
        <w:br/>
        <w:br/>
        <w:t>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Sparkassenstempel</w:t>
            </w:r>
          </w:p>
        </w:tc>
        <w:tc>
          <w:tcPr>
            <w:tcW w:type="dxa" w:w="4986"/>
            <w:tcBorders>
              <w:top w:val="nil"/>
              <w:left w:val="nil"/>
              <w:bottom w:val="nil"/>
              <w:right w:val="nil"/>
              <w:insideH w:val="nil"/>
              <w:insideV w:val="nil"/>
            </w:tcBorders>
          </w:tcPr>
          <w:p>
            <w:pPr>
              <w:jc w:val="center"/>
            </w:pPr>
            <w:r>
              <w:t>Empfangsbestätigung</w:t>
            </w:r>
          </w:p>
        </w:tc>
      </w:tr>
      <w:tr>
        <w:tc>
          <w:tcPr>
            <w:tcW w:type="dxa" w:w="4986"/>
            <w:tcBorders>
              <w:top w:val="nil"/>
              <w:left w:val="nil"/>
              <w:bottom w:val="nil"/>
              <w:right w:val="nil"/>
              <w:insideH w:val="nil"/>
              <w:insideV w:val="nil"/>
            </w:tcBorders>
          </w:tcPr>
          <w:p>
            <w:pPr>
              <w:jc w:val="center"/>
            </w:pPr>
            <w:r>
              <w:br/>
              <w:br/>
              <w:t>_______________________________</w:t>
            </w:r>
          </w:p>
        </w:tc>
        <w:tc>
          <w:tcPr>
            <w:tcW w:type="dxa" w:w="4986"/>
            <w:tcBorders>
              <w:top w:val="nil"/>
              <w:left w:val="nil"/>
              <w:bottom w:val="nil"/>
              <w:right w:val="nil"/>
              <w:insideH w:val="nil"/>
              <w:insideV w:val="nil"/>
            </w:tcBorders>
          </w:tcPr>
          <w:p>
            <w:pPr>
              <w:jc w:val="center"/>
            </w:pPr>
            <w:r>
              <w:br/>
              <w:br/>
              <w:t>_______________________________</w:t>
            </w:r>
          </w:p>
        </w:tc>
      </w:tr>
      <w:tr>
        <w:tc>
          <w:tcPr>
            <w:tcW w:type="dxa" w:w="4986"/>
            <w:tcBorders>
              <w:top w:val="nil"/>
              <w:left w:val="nil"/>
              <w:bottom w:val="nil"/>
              <w:right w:val="nil"/>
              <w:insideH w:val="nil"/>
              <w:insideV w:val="nil"/>
            </w:tcBorders>
          </w:tcPr>
          <w:p>
            <w:pPr>
              <w:jc w:val="center"/>
            </w:pPr>
            <w:r>
              <w:t>Unterschrift des Mitarbeiters</w:t>
            </w:r>
          </w:p>
        </w:tc>
        <w:tc>
          <w:tcPr>
            <w:tcW w:type="dxa" w:w="4986"/>
            <w:tcBorders>
              <w:top w:val="nil"/>
              <w:left w:val="nil"/>
              <w:bottom w:val="nil"/>
              <w:right w:val="nil"/>
              <w:insideH w:val="nil"/>
              <w:insideV w:val="nil"/>
            </w:tcBorders>
          </w:tcPr>
          <w:p>
            <w:pPr>
              <w:jc w:val="center"/>
            </w:pPr>
            <w:r>
              <w:t>Unterschrift des Meldenden</w:t>
            </w:r>
          </w:p>
        </w:tc>
      </w:tr>
    </w:tbl>
    <w:p>
      <w:r>
        <w:br w:type="page"/>
      </w:r>
    </w:p>
    <w:p>
      <w:pPr>
        <w:jc w:val="center"/>
      </w:pPr>
      <w:r>
        <w:rPr>
          <w:color w:val="555555"/>
          <w:sz w:val="24"/>
        </w:rPr>
        <w:t>Originalquelle dieses Dokuments:</w:t>
      </w:r>
    </w:p>
    <w:p>
      <w:pPr>
        <w:jc w:val="center"/>
      </w:pPr>
      <w:hyperlink r:id="rId9">
        <w:r>
          <w:rPr>
            <w:color w:val="0000FF"/>
            <w:u w:val="single"/>
          </w:rPr>
          <w:t>https://dokumentfertig.com/verlustmeldung-sparbuch-sparkasse/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https://dokumentfertig.com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dokumentfertig.com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fertig.com/verlustmeldung-sparbuch-sparkasse/" TargetMode="External"/><Relationship Id="rId10" Type="http://schemas.openxmlformats.org/officeDocument/2006/relationships/hyperlink" Target="https://dokumentferti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