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MUSTERBRIEF ZUR RUHENDEN VERSICHERUNG</w:t>
      </w:r>
    </w:p>
    <w:p/>
    <w:p>
      <w:r>
        <w:rPr>
          <w:b/>
          <w:sz w:val="20"/>
        </w:rPr>
        <w:t>Versicherungsnehmer 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Versicherungsnummer : ________________________________________________</w:t>
      </w:r>
    </w:p>
    <w:p/>
    <w:p>
      <w:r>
        <w:rPr>
          <w:b/>
          <w:sz w:val="20"/>
        </w:rPr>
        <w:t>Versicherer :</w:t>
      </w:r>
    </w:p>
    <w:p>
      <w:r>
        <w:rPr>
          <w:b w:val="0"/>
          <w:sz w:val="20"/>
        </w:rPr>
        <w:t>Name der Versicherungsgesellschaft : _________________________________</w:t>
      </w:r>
    </w:p>
    <w:p>
      <w:r>
        <w:rPr>
          <w:b w:val="0"/>
          <w:sz w:val="20"/>
        </w:rPr>
        <w:t>Adresse : _____________________________________________________________</w:t>
      </w:r>
    </w:p>
    <w:p/>
    <w:p>
      <w:pPr>
        <w:jc w:val="center"/>
      </w:pPr>
      <w:r>
        <w:rPr>
          <w:b/>
          <w:sz w:val="20"/>
        </w:rPr>
        <w:t>Betreff : Ruhenlassen der Versicherung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beantrage ich das Ruhenlassen meiner oben genannten Versicherung für die Dauer von _______________________________. Der Grund für das Ruhenlassen ist ______________________________________________________.</w:t>
      </w:r>
    </w:p>
    <w:p/>
    <w:p>
      <w:r>
        <w:rPr>
          <w:b w:val="0"/>
          <w:sz w:val="20"/>
        </w:rPr>
        <w:t>Ich bitte Sie, die Versicherung für den genannten Zeitraum ruhen zu lassen und mir eine schriftliche Bestätigung zukommen zu lassen.</w:t>
      </w:r>
    </w:p>
    <w:p/>
    <w:p>
      <w:r>
        <w:rPr>
          <w:b w:val="0"/>
          <w:sz w:val="20"/>
        </w:rPr>
        <w:t>Mir ist bewusst, dass während des Ruhens der Versicherung kein Versicherungsschutz besteht und ich für etwaige Schäden selbst aufkommen muss.</w:t>
      </w:r>
    </w:p>
    <w:p/>
    <w:p>
      <w:r>
        <w:rPr>
          <w:b w:val="0"/>
          <w:sz w:val="20"/>
        </w:rPr>
        <w:t>Für Rückfragen stehe ich Ihnen jederzeit gerne zur Verfügung.</w:t>
      </w:r>
    </w:p>
    <w:p/>
    <w:p/>
    <w:p>
      <w:r>
        <w:rPr>
          <w:b w:val="0"/>
          <w:sz w:val="20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 : ____________________________    Datum : 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: 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https://dokumentfertig.com/versicherung-ruhen-lassen-musterbrief/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versicherung-ruhen-lassen-musterbrief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