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ABHOLUNG EINES KRAFTFAHRZEUGS</w:t>
      </w:r>
    </w:p>
    <w:p/>
    <w:p>
      <w:r>
        <w:rPr>
          <w:b/>
          <w:sz w:val="20"/>
        </w:rPr>
        <w:t>Angaben des Vollmachtgebers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Kraftfahrzeug :</w:t>
      </w:r>
    </w:p>
    <w:p>
      <w:r>
        <w:rPr>
          <w:b w:val="0"/>
          <w:sz w:val="20"/>
        </w:rPr>
        <w:t>Hersteller/Modell : ________________________________________________</w:t>
      </w:r>
    </w:p>
    <w:p>
      <w:r>
        <w:rPr>
          <w:b w:val="0"/>
          <w:sz w:val="20"/>
        </w:rPr>
        <w:t>Fahrzeug-Identifizierungsnummer (FIN) : _____________________________</w:t>
      </w:r>
    </w:p>
    <w:p>
      <w:r>
        <w:rPr>
          <w:b w:val="0"/>
          <w:sz w:val="20"/>
        </w:rPr>
        <w:t>Amtliches Kennzeichen : _____________________________________________</w:t>
      </w:r>
    </w:p>
    <w:p>
      <w:r>
        <w:rPr>
          <w:b w:val="0"/>
          <w:sz w:val="20"/>
        </w:rPr>
        <w:t>Fahrzeugbrief-/schein Nr. : _________________________________________</w:t>
      </w:r>
    </w:p>
    <w:p/>
    <w:p>
      <w:r>
        <w:rPr>
          <w:b/>
          <w:sz w:val="20"/>
        </w:rPr>
        <w:t>Hiermit bevollmächtige ich den oben genannten Bevollmächtigten, mein Kraftfahrzeug</w:t>
      </w:r>
    </w:p>
    <w:p>
      <w:r>
        <w:rPr>
          <w:b w:val="0"/>
          <w:sz w:val="20"/>
        </w:rPr>
        <w:t>mit den oben angegebenen Daten abzuholen und alle hierfür notwendigen Handlungen vorzunehmen.</w:t>
      </w:r>
    </w:p>
    <w:p/>
    <w:p>
      <w:r>
        <w:rPr>
          <w:b w:val="0"/>
          <w:sz w:val="20"/>
        </w:rPr>
        <w:t>Der Bevollmächtigte ist insbesondere berechtigt, das Fahrzeug in Empfang zu nehmen,</w:t>
      </w:r>
    </w:p>
    <w:p>
      <w:r>
        <w:rPr>
          <w:b w:val="0"/>
          <w:sz w:val="20"/>
        </w:rPr>
        <w:t>Dokumente zu unterschreiben und etwaige Formalitäten für die Abholung zu erledigen.</w:t>
      </w:r>
    </w:p>
    <w:p/>
    <w:p>
      <w:r>
        <w:rPr>
          <w:b w:val="0"/>
          <w:sz w:val="20"/>
        </w:rPr>
        <w:t>Diese Vollmacht gilt ausschließlich für die Abholung des genannten Fahrzeugs und erlischt</w:t>
      </w:r>
    </w:p>
    <w:p>
      <w:r>
        <w:rPr>
          <w:b w:val="0"/>
          <w:sz w:val="20"/>
        </w:rPr>
        <w:t>mit der erfolgreichen Übergabe des Fahrzeugs an den Bevollmächtigten.</w:t>
      </w:r>
    </w:p>
    <w:p/>
    <w:p>
      <w:r>
        <w:rPr>
          <w:b/>
          <w:sz w:val="20"/>
        </w:rPr>
        <w:t>Rechtswirksamkeit</w:t>
      </w:r>
    </w:p>
    <w:p>
      <w:r>
        <w:rPr>
          <w:b w:val="0"/>
          <w:sz w:val="20"/>
        </w:rPr>
        <w:t>Der Vollmachtgeber versichert, dass die Angaben wahrheitsgemäß sind und diese Vollmacht</w:t>
      </w:r>
    </w:p>
    <w:p>
      <w:r>
        <w:rPr>
          <w:b w:val="0"/>
          <w:sz w:val="20"/>
        </w:rPr>
        <w:t>freiwillig und ohne Zwang erteilt wurde. Für Schäden, die durch unsachgemäße Ausübung der Vollmacht entstehen,</w:t>
      </w:r>
    </w:p>
    <w:p>
      <w:r>
        <w:rPr>
          <w:b w:val="0"/>
          <w:sz w:val="20"/>
        </w:rPr>
        <w:t>übernimmt der Vollmachtgeber keine Haftung.</w:t>
      </w:r>
    </w:p>
    <w:p/>
    <w:p>
      <w:r>
        <w:rPr>
          <w:b w:val="0"/>
          <w:sz w:val="20"/>
        </w:rPr>
        <w:t>Diese Vollmacht unterliegt deutschem Recht.</w:t>
      </w:r>
    </w:p>
    <w:p/>
    <w:p/>
    <w:p>
      <w:r>
        <w:rPr>
          <w:b w:val="0"/>
          <w:sz w:val="20"/>
        </w:rPr>
        <w:t>Ort : ____________________________    Unterschrift Vollmachtgeber 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Unterschrift Bevollmächtigter 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https://dokumentfertig.com/vollmacht-auto-abholen/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vollmacht-auto-abhol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