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FITNESSSTUDIO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 :</w:t>
      </w:r>
    </w:p>
    <w:p>
      <w:r>
        <w:rPr>
          <w:b w:val="0"/>
          <w:sz w:val="20"/>
        </w:rPr>
        <w:t>Hiermit bevollmächtige ich den oben genannten Bevollmächtigten, in meinem Namen und mit bindender Wirkung für mich alle notwendigen Handlungen und Erklärungen gegenüber dem Fitnessstudio vorzunehmen, insbesondere:</w:t>
      </w:r>
    </w:p>
    <w:p>
      <w:r>
        <w:rPr>
          <w:b w:val="0"/>
          <w:sz w:val="20"/>
        </w:rPr>
        <w:t>- Anmeldung und Kündigung von Mitgliedschaften</w:t>
      </w:r>
    </w:p>
    <w:p>
      <w:r>
        <w:rPr>
          <w:b w:val="0"/>
          <w:sz w:val="20"/>
        </w:rPr>
        <w:t>- Entgegennahme von Vertragsunterlagen und Informationen</w:t>
      </w:r>
    </w:p>
    <w:p>
      <w:r>
        <w:rPr>
          <w:b w:val="0"/>
          <w:sz w:val="20"/>
        </w:rPr>
        <w:t>- Einreichung von Anträgen und Erklärungen</w:t>
      </w:r>
    </w:p>
    <w:p>
      <w:r>
        <w:rPr>
          <w:b w:val="0"/>
          <w:sz w:val="20"/>
        </w:rPr>
        <w:t>- Durchführung von Zahlungen und Änderungen der Bankverbindung</w:t>
      </w:r>
    </w:p>
    <w:p>
      <w:r>
        <w:rPr>
          <w:b w:val="0"/>
          <w:sz w:val="20"/>
        </w:rPr>
        <w:t>- Nutzung der Einrichtungen und Teilnahme an Kursen</w:t>
      </w:r>
    </w:p>
    <w:p/>
    <w:p>
      <w:r>
        <w:rPr>
          <w:b/>
          <w:sz w:val="20"/>
        </w:rPr>
        <w:t>Dauer der Vollmacht :</w:t>
      </w:r>
    </w:p>
    <w:p>
      <w:r>
        <w:rPr>
          <w:b w:val="0"/>
          <w:sz w:val="20"/>
        </w:rPr>
        <w:t>Die Vollmacht gilt bis auf Widerruf. Ein Widerruf dieser Vollmacht bedarf der Schriftform.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Ich bestätige, dass ich für alle Handlungen des Bevollmächtigten im Rahmen dieser Vollmacht verantwortlich bin. Das Fitnessstudio ist berechtigt, sich bei Zweifeln an die Vollmacht an mich zu wenden.</w:t>
      </w:r>
    </w:p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  <w:br/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  <w:br/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https://dokumentfertig.com/vollmacht-fitnessstudio/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llmacht-fitnessstudio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