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BESTÄTIGUNG DER GESCHÄFTSFÄHIGKEIT</w:t>
      </w:r>
    </w:p>
    <w:p/>
    <w:p>
      <w:r>
        <w:rPr>
          <w:b/>
          <w:sz w:val="20"/>
        </w:rPr>
        <w:t>Vollmachtgeber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</w:t>
      </w:r>
    </w:p>
    <w:p/>
    <w:p>
      <w:r>
        <w:rPr>
          <w:b/>
          <w:sz w:val="20"/>
        </w:rPr>
        <w:t>Bevollmächtigter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</w:t>
      </w:r>
    </w:p>
    <w:p/>
    <w:p>
      <w:r>
        <w:rPr>
          <w:b w:val="0"/>
          <w:sz w:val="20"/>
        </w:rPr>
        <w:t>Hiermit bevollmächtigt der Vollmachtgeber den Bevollmächtigten, im eigenen Namen und auf eigene Rechnung zu handeln, insbesondere die Geschäftsfähigkeit des Vollmachtgebers zu bestätigen und gegenüber Dritten zu erklären.</w:t>
      </w:r>
    </w:p>
    <w:p/>
    <w:p>
      <w:r>
        <w:rPr>
          <w:b/>
          <w:sz w:val="20"/>
        </w:rPr>
        <w:t>Diese Vollmacht gilt ausschließlich für die folgenden Angelegenheiten:</w:t>
      </w:r>
    </w:p>
    <w:p>
      <w:r>
        <w:rPr>
          <w:b w:val="0"/>
          <w:sz w:val="20"/>
        </w:rPr>
        <w:t>- Bestätigung der Geschäftsfähigkeit des Vollmachtgebers gegenüber Behörden, Institutionen und privaten Stellen.</w:t>
      </w:r>
    </w:p>
    <w:p>
      <w:r>
        <w:rPr>
          <w:b w:val="0"/>
          <w:sz w:val="20"/>
        </w:rPr>
        <w:t>- Entgegennahme von Erklärungen und Schriftstücken im Zusammenhang mit der Geschäftsfähigkeit.</w:t>
      </w:r>
    </w:p>
    <w:p/>
    <w:p>
      <w:r>
        <w:rPr>
          <w:b w:val="0"/>
          <w:sz w:val="20"/>
        </w:rPr>
        <w:t>Die Vollmacht ist unwiderruflich und gilt bis zur schriftlichen Widerrufserklärung des Vollmachtgebers.</w:t>
      </w:r>
    </w:p>
    <w:p/>
    <w:p>
      <w:r>
        <w:rPr>
          <w:b/>
          <w:sz w:val="20"/>
        </w:rPr>
        <w:t>§ 1 – Geltungsbereich</w:t>
      </w:r>
    </w:p>
    <w:p>
      <w:r>
        <w:rPr>
          <w:b w:val="0"/>
          <w:sz w:val="20"/>
        </w:rPr>
        <w:t>Diese Vollmacht berechtigt den Bevollmächtigten ausschließlich zur Bestätigung der Geschäftsfähigkeit des Vollmachtgebers und zur Durchführung hiermit zusammenhängender rechtlicher Handlungen.</w:t>
      </w:r>
    </w:p>
    <w:p/>
    <w:p>
      <w:r>
        <w:rPr>
          <w:b/>
          <w:sz w:val="20"/>
        </w:rPr>
        <w:t>§ 2 – Haftung</w:t>
      </w:r>
    </w:p>
    <w:p>
      <w:r>
        <w:rPr>
          <w:b w:val="0"/>
          <w:sz w:val="20"/>
        </w:rPr>
        <w:t>Der Vollmachtgeber stellt den Bevollmächtigten von sämtlichen Ansprüchen Dritter frei, die aus der Ausübung dieser Vollmacht resultieren, soweit diese Ansprüche nicht auf grober Fahrlässigkeit oder Vorsatz des Bevollmächtigten beruhen.</w:t>
      </w:r>
    </w:p>
    <w:p/>
    <w:p>
      <w:r>
        <w:rPr>
          <w:b/>
          <w:sz w:val="20"/>
        </w:rPr>
        <w:t>§ 3 – Widerruf</w:t>
      </w:r>
    </w:p>
    <w:p>
      <w:r>
        <w:rPr>
          <w:b w:val="0"/>
          <w:sz w:val="20"/>
        </w:rPr>
        <w:t>Die Vollmacht kann vom Vollmachtgeber jederzeit schriftlich widerrufen werden. Der Widerruf wird mit Zugang beim Bevollmächtigten wirksam.</w:t>
      </w:r>
    </w:p>
    <w:p/>
    <w:p>
      <w:r>
        <w:rPr>
          <w:b/>
          <w:sz w:val="20"/>
        </w:rPr>
        <w:t>§ 4 – Sonstiges</w:t>
      </w:r>
    </w:p>
    <w:p>
      <w:r>
        <w:rPr>
          <w:b w:val="0"/>
          <w:sz w:val="20"/>
        </w:rPr>
        <w:t>Sollten einzelne Bestimmungen dieser Vollmacht unwirksam sein oder werden, bleibt die Wirksamkeit der übrigen Bestimmungen hiervon unberührt.</w:t>
      </w:r>
    </w:p>
    <w:p/>
    <w:p/>
    <w:p>
      <w:r>
        <w:rPr>
          <w:b w:val="0"/>
          <w:sz w:val="20"/>
        </w:rPr>
        <w:t>Ort : _______________________________________  Datum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https://dokumentfertig.com/vollmacht-geschaftsfahigkeit-vordruck/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vollmacht-geschaftsfahigkeit-vordruck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