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VOLLMACHT ZUR BESCHAFFUNG EINES GRUNDBUCHAUSZUGES</w:t>
      </w:r>
    </w:p>
    <w:p/>
    <w:p>
      <w:r>
        <w:rPr>
          <w:b/>
          <w:sz w:val="20"/>
        </w:rPr>
        <w:t>Vollmachtgeber:</w:t>
      </w:r>
    </w:p>
    <w:p>
      <w:r>
        <w:rPr>
          <w:b w:val="0"/>
          <w:sz w:val="20"/>
        </w:rPr>
        <w:t>Vor- und Nachname : ________________________________________________</w:t>
      </w:r>
    </w:p>
    <w:p>
      <w:r>
        <w:rPr>
          <w:b w:val="0"/>
          <w:sz w:val="20"/>
        </w:rPr>
        <w:t>Geburtsdatum : _____________________________________________________</w:t>
      </w:r>
    </w:p>
    <w:p>
      <w:r>
        <w:rPr>
          <w:b w:val="0"/>
          <w:sz w:val="20"/>
        </w:rPr>
        <w:t>Anschrift : _________________________________________________________</w:t>
      </w:r>
    </w:p>
    <w:p>
      <w:r>
        <w:rPr>
          <w:b w:val="0"/>
          <w:sz w:val="20"/>
        </w:rPr>
        <w:t>Telefonnummer : ____________________________________________________</w:t>
      </w:r>
    </w:p>
    <w:p/>
    <w:p>
      <w:r>
        <w:rPr>
          <w:b/>
          <w:sz w:val="20"/>
        </w:rPr>
        <w:t>Bevollmächtigter:</w:t>
      </w:r>
    </w:p>
    <w:p>
      <w:r>
        <w:rPr>
          <w:b w:val="0"/>
          <w:sz w:val="20"/>
        </w:rPr>
        <w:t>Vor- und Nachname : ________________________________________________</w:t>
      </w:r>
    </w:p>
    <w:p>
      <w:r>
        <w:rPr>
          <w:b w:val="0"/>
          <w:sz w:val="20"/>
        </w:rPr>
        <w:t>Geburtsdatum : _____________________________________________________</w:t>
      </w:r>
    </w:p>
    <w:p>
      <w:r>
        <w:rPr>
          <w:b w:val="0"/>
          <w:sz w:val="20"/>
        </w:rPr>
        <w:t>Anschrift : _________________________________________________________</w:t>
      </w:r>
    </w:p>
    <w:p>
      <w:r>
        <w:rPr>
          <w:b w:val="0"/>
          <w:sz w:val="20"/>
        </w:rPr>
        <w:t>Telefonnummer : ____________________________________________________</w:t>
      </w:r>
    </w:p>
    <w:p/>
    <w:p>
      <w:r>
        <w:rPr>
          <w:b/>
          <w:sz w:val="20"/>
        </w:rPr>
        <w:t>Vollmachtserklärung:</w:t>
      </w:r>
    </w:p>
    <w:p>
      <w:r>
        <w:rPr>
          <w:b w:val="0"/>
          <w:sz w:val="20"/>
        </w:rPr>
        <w:t>Hiermit bevollmächtigt der Vollmachtgeber den Bevollmächtigten, im eigenen Namen und auf eigene Rechnung beim zuständigen Grundbuchamt alle notwendigen Auskünfte einzuholen sowie einen aktuellen Grundbuchauszug für das folgende Grundstück zu beantragen und entgegenzunehmen.</w:t>
      </w:r>
    </w:p>
    <w:p/>
    <w:p>
      <w:r>
        <w:rPr>
          <w:b/>
          <w:sz w:val="20"/>
        </w:rPr>
        <w:t>Grundstück:</w:t>
      </w:r>
    </w:p>
    <w:p>
      <w:r>
        <w:rPr>
          <w:b w:val="0"/>
          <w:sz w:val="20"/>
        </w:rPr>
        <w:t>Gemarkung : ___________________________________________________________</w:t>
      </w:r>
    </w:p>
    <w:p>
      <w:r>
        <w:rPr>
          <w:b w:val="0"/>
          <w:sz w:val="20"/>
        </w:rPr>
        <w:t>Flur : ________________________________________________________________</w:t>
      </w:r>
    </w:p>
    <w:p>
      <w:r>
        <w:rPr>
          <w:b w:val="0"/>
          <w:sz w:val="20"/>
        </w:rPr>
        <w:t>Flurstück(e) : ________________________________________________________</w:t>
      </w:r>
    </w:p>
    <w:p>
      <w:r>
        <w:rPr>
          <w:b w:val="0"/>
          <w:sz w:val="20"/>
        </w:rPr>
        <w:t>Adresse : _____________________________________________________________</w:t>
      </w:r>
    </w:p>
    <w:p/>
    <w:p>
      <w:r>
        <w:rPr>
          <w:b/>
          <w:sz w:val="20"/>
        </w:rPr>
        <w:t>Zweck der Vollmacht:</w:t>
      </w:r>
    </w:p>
    <w:p>
      <w:r>
        <w:rPr>
          <w:b w:val="0"/>
          <w:sz w:val="20"/>
        </w:rPr>
        <w:t>Die Vollmacht dient ausschließlich der Beschaffung eines aktuellen Grundbuchauszugs bei dem zuständigen Grundbuchamt und berechtigt nicht zu weitergehenden Handlungen oder Erklärungen.</w:t>
      </w:r>
    </w:p>
    <w:p/>
    <w:p>
      <w:r>
        <w:rPr>
          <w:b/>
          <w:sz w:val="20"/>
        </w:rPr>
        <w:t>Gültigkeitsdauer der Vollmacht:</w:t>
      </w:r>
    </w:p>
    <w:p>
      <w:r>
        <w:rPr>
          <w:b w:val="0"/>
          <w:sz w:val="20"/>
        </w:rPr>
        <w:t>Diese Vollmacht gilt ab Unterzeichnung und endet mit Erhalt des Grundbuchauszugs.</w:t>
      </w:r>
    </w:p>
    <w:p/>
    <w:p/>
    <w:p>
      <w:r>
        <w:rPr>
          <w:b w:val="0"/>
          <w:sz w:val="20"/>
        </w:rPr>
        <w:t>Ort : _________________________________________________________________</w:t>
      </w:r>
    </w:p>
    <w:p/>
    <w:p>
      <w:r>
        <w:rPr>
          <w:b/>
          <w:sz w:val="20"/>
        </w:rPr>
        <w:t>Unterschrift Vollmachtgeber :</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https://dokumentfertig.com/vollmacht-grundbuchauszug-vorlage/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vollmacht-grundbuchauszug-vorlage/"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