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ABHOLUNG AUS DER KITA</w:t>
      </w:r>
    </w:p>
    <w:p/>
    <w:p>
      <w:r>
        <w:rPr>
          <w:b/>
          <w:sz w:val="20"/>
        </w:rPr>
        <w:t>Angaben des Vollmachtgebers (Elternteil/Erziehungsberechtigter):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Kita-Name : ______________________________________________________</w:t>
      </w:r>
    </w:p>
    <w:p/>
    <w:p>
      <w:r>
        <w:rPr>
          <w:b/>
          <w:sz w:val="20"/>
        </w:rPr>
        <w:t>Angaben der bevollmächtigten Person: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Hiermit erteile ich oben genannter bevollmächtigten Person die Vollmacht, mein Kind aus der oben genannten Kindertagesstätte abzuholen. Die bevollmächtigte Person ist berechtigt, alle hierfür notwendigen Handlungen vorzunehmen.</w:t>
      </w:r>
    </w:p>
    <w:p/>
    <w:p>
      <w:r>
        <w:rPr>
          <w:b/>
          <w:sz w:val="20"/>
        </w:rPr>
        <w:t>Diese Vollmacht gilt ausschließlich für die Abholung meines Kindes und ist bis auf Widerruf gültig.</w:t>
      </w:r>
    </w:p>
    <w:p/>
    <w:p>
      <w:r>
        <w:rPr>
          <w:b/>
          <w:sz w:val="20"/>
        </w:rPr>
        <w:t>Ich bestätige, dass ich diese Vollmacht freiwillig und in Kenntnis der rechtlichen Bedeutung erteile.</w:t>
      </w:r>
    </w:p>
    <w:p/>
    <w:p/>
    <w:p>
      <w:r>
        <w:rPr>
          <w:b w:val="0"/>
          <w:sz w:val="20"/>
        </w:rPr>
        <w:t>Ort : _____________________________________</w:t>
      </w:r>
    </w:p>
    <w:p>
      <w:r>
        <w:rPr>
          <w:b w:val="0"/>
          <w:sz w:val="20"/>
        </w:rPr>
        <w:t>Unterschrift des Vollmachtgebers : ________________________________</w:t>
      </w:r>
    </w:p>
    <w:p/>
    <w:p/>
    <w:p>
      <w:r>
        <w:rPr>
          <w:b w:val="0"/>
          <w:sz w:val="20"/>
        </w:rPr>
        <w:t>Unterschrift der bevollmächtigten Person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https://dokumentfertig.com/vollmacht-kita-abholung/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ollmacht-kita-abholu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