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POSTBANK GESCHÄFTE</w:t>
      </w:r>
    </w:p>
    <w:p/>
    <w:p>
      <w:r>
        <w:rPr>
          <w:b/>
          <w:sz w:val="20"/>
        </w:rPr>
        <w:t>Angaben des Vollmachtgebers:</w:t>
      </w:r>
    </w:p>
    <w:p>
      <w:r>
        <w:rPr>
          <w:b w:val="0"/>
          <w:sz w:val="20"/>
        </w:rPr>
        <w:t>Vor- und Nachname : ________________________________________________</w:t>
      </w:r>
    </w:p>
    <w:p>
      <w:r>
        <w:rPr>
          <w:b w:val="0"/>
          <w:sz w:val="20"/>
        </w:rPr>
        <w:t>Geburtsdatum : _________________________________________________</w:t>
      </w:r>
    </w:p>
    <w:p>
      <w:r>
        <w:rPr>
          <w:b w:val="0"/>
          <w:sz w:val="20"/>
        </w:rPr>
        <w:t>Anschrift : ________________________________________________________</w:t>
      </w:r>
    </w:p>
    <w:p>
      <w:r>
        <w:rPr>
          <w:b w:val="0"/>
          <w:sz w:val="20"/>
        </w:rPr>
        <w:t>Telefonnummer : _________________________________________________</w:t>
      </w:r>
    </w:p>
    <w:p/>
    <w:p>
      <w:r>
        <w:rPr>
          <w:b/>
          <w:sz w:val="20"/>
        </w:rPr>
        <w:t>Angaben des Bevollmächtigten:</w:t>
      </w:r>
    </w:p>
    <w:p>
      <w:r>
        <w:rPr>
          <w:b w:val="0"/>
          <w:sz w:val="20"/>
        </w:rPr>
        <w:t>Vor- und Nachname : ________________________________________________</w:t>
      </w:r>
    </w:p>
    <w:p>
      <w:r>
        <w:rPr>
          <w:b w:val="0"/>
          <w:sz w:val="20"/>
        </w:rPr>
        <w:t>Geburtsdatum : _________________________________________________</w:t>
      </w:r>
    </w:p>
    <w:p>
      <w:r>
        <w:rPr>
          <w:b w:val="0"/>
          <w:sz w:val="20"/>
        </w:rPr>
        <w:t>Anschrift : ________________________________________________________</w:t>
      </w:r>
    </w:p>
    <w:p>
      <w:r>
        <w:rPr>
          <w:b w:val="0"/>
          <w:sz w:val="20"/>
        </w:rPr>
        <w:t>Telefonnummer : _________________________________________________</w:t>
      </w:r>
    </w:p>
    <w:p/>
    <w:p>
      <w:r>
        <w:rPr>
          <w:b/>
          <w:sz w:val="20"/>
        </w:rPr>
        <w:t>Angaben zum Postbank-Konto:</w:t>
      </w:r>
    </w:p>
    <w:p>
      <w:r>
        <w:rPr>
          <w:b w:val="0"/>
          <w:sz w:val="20"/>
        </w:rPr>
        <w:t>Kontoinhaber : _________________________________________________</w:t>
      </w:r>
    </w:p>
    <w:p>
      <w:r>
        <w:rPr>
          <w:b w:val="0"/>
          <w:sz w:val="20"/>
        </w:rPr>
        <w:t>IBAN : __________________________________________________________</w:t>
      </w:r>
    </w:p>
    <w:p>
      <w:r>
        <w:rPr>
          <w:b w:val="0"/>
          <w:sz w:val="20"/>
        </w:rPr>
        <w:t>BIC : ___________________________________________________________</w:t>
      </w:r>
    </w:p>
    <w:p/>
    <w:p>
      <w:r>
        <w:rPr>
          <w:b/>
          <w:sz w:val="20"/>
        </w:rPr>
        <w:t>Vollmachtserteilung:</w:t>
      </w:r>
    </w:p>
    <w:p>
      <w:r>
        <w:rPr>
          <w:b w:val="0"/>
          <w:sz w:val="20"/>
        </w:rPr>
        <w:t>Hiermit bevollmächtige ich den oben genannten Bevollmächtigten, in meinem Namen alle notwendigen Bankgeschäfte bei der Postbank zu tätigen. Dies umfasst insbesondere die Einholung von Auskünften, Verwaltung und Verfügung über das genannte Konto, Abschluss von Verträgen und Unterzeichnung von Dokumenten, die im Zusammenhang mit meinem Bankverhältnis stehen.</w:t>
      </w:r>
    </w:p>
    <w:p/>
    <w:p>
      <w:r>
        <w:rPr>
          <w:b w:val="0"/>
          <w:sz w:val="20"/>
        </w:rPr>
        <w:t>Diese Vollmacht gilt ohne Einschränkung und umfasst auch die Berechtigung, Untervollmachten zu erteilen.</w:t>
      </w:r>
    </w:p>
    <w:p/>
    <w:p>
      <w:r>
        <w:rPr>
          <w:b w:val="0"/>
          <w:sz w:val="20"/>
        </w:rPr>
        <w:t>Die Vollmacht kann jederzeit von mir widerrufen werden.</w:t>
      </w:r>
    </w:p>
    <w:p/>
    <w:p/>
    <w:p>
      <w:r>
        <w:rPr>
          <w:b w:val="0"/>
          <w:sz w:val="20"/>
        </w:rPr>
        <w:t>Ort : ___________________________________________    Datum : 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https://dokumentfertig.com/vollmacht-postbank/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vollmacht-postbank/"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