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SCHULANMELDUNG UND DAS GEMEINSAME SORGERECHT</w:t>
      </w:r>
    </w:p>
    <w:p/>
    <w:p>
      <w:r>
        <w:rPr>
          <w:b/>
          <w:sz w:val="20"/>
        </w:rPr>
        <w:t>Angaben des Vollmachtgebers (gesetzlicher Vertreter):</w:t>
      </w:r>
    </w:p>
    <w:p>
      <w:r>
        <w:rPr>
          <w:b w:val="0"/>
          <w:sz w:val="20"/>
        </w:rPr>
        <w:t>Vor- und Nachname : 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_________________________________________________________________</w:t>
      </w:r>
    </w:p>
    <w:p/>
    <w:p>
      <w:r>
        <w:rPr>
          <w:b/>
          <w:sz w:val="20"/>
        </w:rPr>
        <w:t>Angaben des Kindes:</w:t>
      </w:r>
    </w:p>
    <w:p>
      <w:r>
        <w:rPr>
          <w:b w:val="0"/>
          <w:sz w:val="20"/>
        </w:rPr>
        <w:t>Vor- und Nachname : 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___________________________________________________________________</w:t>
      </w:r>
    </w:p>
    <w:p/>
    <w:p>
      <w:r>
        <w:rPr>
          <w:b/>
          <w:sz w:val="20"/>
        </w:rPr>
        <w:t>Angaben der bevollmächtigten Person:</w:t>
      </w:r>
    </w:p>
    <w:p>
      <w:r>
        <w:rPr>
          <w:b w:val="0"/>
          <w:sz w:val="20"/>
        </w:rPr>
        <w:t>Vor- und Nachname : 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_________________________________________________________________</w:t>
      </w:r>
    </w:p>
    <w:p/>
    <w:p>
      <w:r>
        <w:rPr>
          <w:b/>
          <w:sz w:val="20"/>
        </w:rPr>
        <w:t>Vollmacht:</w:t>
      </w:r>
    </w:p>
    <w:p>
      <w:r>
        <w:rPr>
          <w:b w:val="0"/>
          <w:sz w:val="20"/>
        </w:rPr>
        <w:t>Hiermit bevollmächtige ich den oben genannten Bevollmächtigten, das oben genannte Kind bei der</w:t>
      </w:r>
    </w:p>
    <w:p>
      <w:r>
        <w:rPr>
          <w:b w:val="0"/>
          <w:sz w:val="20"/>
        </w:rPr>
        <w:t>Schulanmeldung zu vertreten und alle damit verbundenen notwendigen Erklärungen abzugeben,</w:t>
      </w:r>
    </w:p>
    <w:p>
      <w:r>
        <w:rPr>
          <w:b w:val="0"/>
          <w:sz w:val="20"/>
        </w:rPr>
        <w:t>Anträge zu unterschreiben sowie Auskünfte entgegenzunehmen.</w:t>
      </w:r>
    </w:p>
    <w:p/>
    <w:p>
      <w:r>
        <w:rPr>
          <w:b/>
          <w:sz w:val="20"/>
        </w:rPr>
        <w:t>Gemeinsames Sorgerecht:</w:t>
      </w:r>
    </w:p>
    <w:p>
      <w:r>
        <w:rPr>
          <w:b w:val="0"/>
          <w:sz w:val="20"/>
        </w:rPr>
        <w:t>Diese Vollmacht gilt ausdrücklich im Rahmen des gemeinsamen Sorgerechts beider Elternteile gemäß</w:t>
      </w:r>
    </w:p>
    <w:p>
      <w:r>
        <w:rPr>
          <w:b w:val="0"/>
          <w:sz w:val="20"/>
        </w:rPr>
        <w:t>§ 1626a BGB. Beide Sorgeberechtigte sind mit der Ausstellung dieser Vollmacht einverstanden.</w:t>
      </w:r>
    </w:p>
    <w:p/>
    <w:p>
      <w:r>
        <w:rPr>
          <w:b/>
          <w:sz w:val="20"/>
        </w:rPr>
        <w:t>Sonstige Hinweise:</w:t>
      </w:r>
    </w:p>
    <w:p>
      <w:r>
        <w:rPr>
          <w:b w:val="0"/>
          <w:sz w:val="20"/>
        </w:rPr>
        <w:t>Die Vollmacht ist nur im Zusammenhang mit der Schulanmeldung gültig und erlischt automatisch nach</w:t>
      </w:r>
    </w:p>
    <w:p>
      <w:r>
        <w:rPr>
          <w:b w:val="0"/>
          <w:sz w:val="20"/>
        </w:rPr>
        <w:t>Abschluss des Anmeldeverfahrens. Änderungen oder Widerruf der Vollmacht bedürfen der Schriftform.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Unterschrift des Vollmachtgebers : _________________________________</w:t>
      </w:r>
    </w:p>
    <w:p/>
    <w:p/>
    <w:p>
      <w:r>
        <w:rPr>
          <w:b w:val="0"/>
          <w:sz w:val="20"/>
        </w:rPr>
        <w:t>Unterschrift weiterer Sorgeberechtigter (bei gemeinsamem Sorgerecht)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https://dokumentfertig.com/vollmacht-schulanmeldung-gemeinsames-sorgerecht/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schulanmeldung-gemeinsames-sorgerech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