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VOLLMACHT ZUR WARENABHOLUNG</w:t>
      </w:r>
    </w:p>
    <w:p/>
    <w:p>
      <w:r>
        <w:rPr>
          <w:b/>
          <w:sz w:val="20"/>
        </w:rPr>
        <w:t>Angaben des Vollmachtgebers (Auftraggeber):</w:t>
      </w:r>
    </w:p>
    <w:p>
      <w:r>
        <w:rPr>
          <w:b w:val="0"/>
          <w:sz w:val="20"/>
        </w:rPr>
        <w:t>Vor- und Nachname : ___________________________________________________</w:t>
      </w:r>
    </w:p>
    <w:p>
      <w:r>
        <w:rPr>
          <w:b w:val="0"/>
          <w:sz w:val="20"/>
        </w:rPr>
        <w:t>Anschrift : 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</w:t>
      </w:r>
    </w:p>
    <w:p/>
    <w:p>
      <w:r>
        <w:rPr>
          <w:b/>
          <w:sz w:val="20"/>
        </w:rPr>
        <w:t>Angaben des Bevollmächtigten:</w:t>
      </w:r>
    </w:p>
    <w:p>
      <w:r>
        <w:rPr>
          <w:b w:val="0"/>
          <w:sz w:val="20"/>
        </w:rPr>
        <w:t>Vor- und Nachname : ___________________________________________________</w:t>
      </w:r>
    </w:p>
    <w:p>
      <w:r>
        <w:rPr>
          <w:b w:val="0"/>
          <w:sz w:val="20"/>
        </w:rPr>
        <w:t>Anschrift : 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</w:t>
      </w:r>
    </w:p>
    <w:p/>
    <w:p>
      <w:r>
        <w:rPr>
          <w:b/>
          <w:sz w:val="20"/>
        </w:rPr>
        <w:t>Hiermit bevollmächtige ich den oben genannten Bevollmächtigten ausdrücklich, alle notwendigen Waren bei der Firma/Organisation:</w:t>
      </w:r>
    </w:p>
    <w:p>
      <w:r>
        <w:rPr>
          <w:b w:val="0"/>
          <w:sz w:val="20"/>
        </w:rPr>
        <w:t>_____________________________________________________________________</w:t>
      </w:r>
    </w:p>
    <w:p>
      <w:r>
        <w:rPr>
          <w:b w:val="0"/>
          <w:sz w:val="20"/>
        </w:rPr>
        <w:t>abzuholen, entgegenzunehmen und alle dafür erforderlichen Handlungen und Erklärungen vorzunehmen.</w:t>
      </w:r>
    </w:p>
    <w:p/>
    <w:p>
      <w:r>
        <w:rPr>
          <w:b/>
          <w:sz w:val="20"/>
        </w:rPr>
        <w:t>Die Vollmacht umfasst insbesondere:</w:t>
      </w:r>
    </w:p>
    <w:p>
      <w:r>
        <w:rPr>
          <w:b w:val="0"/>
          <w:sz w:val="20"/>
        </w:rPr>
        <w:t>- Entgegennahme der Ware und Prüfung auf äußerliche Schäden</w:t>
      </w:r>
    </w:p>
    <w:p>
      <w:r>
        <w:rPr>
          <w:b w:val="0"/>
          <w:sz w:val="20"/>
        </w:rPr>
        <w:t>- Unterzeichnung von Empfangsbestätigungen und sonstigen Dokumenten</w:t>
      </w:r>
    </w:p>
    <w:p>
      <w:r>
        <w:rPr>
          <w:b w:val="0"/>
          <w:sz w:val="20"/>
        </w:rPr>
        <w:t>- Durchführung von Rückfragen oder Klärungen im Zusammenhang mit der Warenabholung</w:t>
      </w:r>
    </w:p>
    <w:p/>
    <w:p>
      <w:r>
        <w:rPr>
          <w:b w:val="0"/>
          <w:sz w:val="20"/>
        </w:rPr>
        <w:t>Diese Vollmacht gilt ausschließlich für die Abholung der oben genannten Waren und erlischt mit Abschluss der Warenübergabe.</w:t>
      </w:r>
    </w:p>
    <w:p/>
    <w:p>
      <w:r>
        <w:rPr>
          <w:b w:val="0"/>
          <w:sz w:val="20"/>
        </w:rPr>
        <w:t>Ich bestätige, dass ich für alle Handlungen des Bevollmächtigten im Rahmen dieser Vollmacht verantwortlich bin.</w:t>
      </w:r>
    </w:p>
    <w:p/>
    <w:p/>
    <w:p>
      <w:r>
        <w:rPr>
          <w:b w:val="0"/>
          <w:sz w:val="20"/>
        </w:rPr>
        <w:t>Ort : _______________________________________________________________</w:t>
      </w:r>
    </w:p>
    <w:p>
      <w:r>
        <w:rPr>
          <w:b w:val="0"/>
          <w:sz w:val="20"/>
        </w:rPr>
        <w:t>Unterschrift Vollmachtgeber : _________________________________________</w:t>
      </w:r>
    </w:p>
    <w:p/>
    <w:p/>
    <w:p/>
    <w:p>
      <w:r>
        <w:rPr>
          <w:b w:val="0"/>
          <w:sz w:val="20"/>
        </w:rPr>
        <w:t>Unterschrift Bevollmächtigter : 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Vollmachtgeber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Bevollmächtigter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https://dokumentfertig.com/vollmacht-warenabholung/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https://dokumentfertig.com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dokumentfertig.com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fertig.com/vollmacht-warenabholung/" TargetMode="External"/><Relationship Id="rId10" Type="http://schemas.openxmlformats.org/officeDocument/2006/relationships/hyperlink" Target="https://dokumentferti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