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FACHBAULEITERERKLÄRUNG</w:t>
      </w:r>
    </w:p>
    <w:p>
      <w:pPr>
        <w:jc w:val="center"/>
      </w:pPr>
      <w:r>
        <w:rPr>
          <w:b/>
          <w:sz w:val="20"/>
        </w:rPr>
        <w:t>nach VOB Teil B</w:t>
      </w:r>
    </w:p>
    <w:p/>
    <w:p/>
    <w:p>
      <w:r>
        <w:rPr>
          <w:b/>
          <w:sz w:val="20"/>
        </w:rPr>
        <w:t>Angaben zum Bauvorhaben:</w:t>
      </w:r>
    </w:p>
    <w:p>
      <w:r>
        <w:rPr>
          <w:b w:val="0"/>
          <w:sz w:val="20"/>
        </w:rPr>
        <w:t>Bauvorhaben : _________________________________________________</w:t>
      </w:r>
    </w:p>
    <w:p>
      <w:r>
        <w:rPr>
          <w:b w:val="0"/>
          <w:sz w:val="20"/>
        </w:rPr>
        <w:t>Bauort : ______________________________________________________</w:t>
      </w:r>
    </w:p>
    <w:p>
      <w:r>
        <w:rPr>
          <w:b w:val="0"/>
          <w:sz w:val="20"/>
        </w:rPr>
        <w:t>Bauherr : _____________________________________________________</w:t>
      </w:r>
    </w:p>
    <w:p>
      <w:r>
        <w:rPr>
          <w:b w:val="0"/>
          <w:sz w:val="20"/>
        </w:rPr>
        <w:t>Auftraggeber : _________________________________________________</w:t>
      </w:r>
    </w:p>
    <w:p/>
    <w:p>
      <w:r>
        <w:rPr>
          <w:b/>
          <w:sz w:val="20"/>
        </w:rPr>
        <w:t>Angaben zum Fachbauleiter:</w:t>
      </w:r>
    </w:p>
    <w:p>
      <w:r>
        <w:rPr>
          <w:b w:val="0"/>
          <w:sz w:val="20"/>
        </w:rPr>
        <w:t>Vor- und Nachname : ____________________________________________</w:t>
      </w:r>
    </w:p>
    <w:p>
      <w:r>
        <w:rPr>
          <w:b w:val="0"/>
          <w:sz w:val="20"/>
        </w:rPr>
        <w:t>Firma / Betrieb : _______________________________________________</w:t>
      </w:r>
    </w:p>
    <w:p>
      <w:r>
        <w:rPr>
          <w:b w:val="0"/>
          <w:sz w:val="20"/>
        </w:rPr>
        <w:t>Adresse : ______________________________________________________</w:t>
      </w:r>
    </w:p>
    <w:p>
      <w:r>
        <w:rPr>
          <w:b w:val="0"/>
          <w:sz w:val="20"/>
        </w:rPr>
        <w:t>Telefonnummer : ________________________________________________</w:t>
      </w:r>
    </w:p>
    <w:p/>
    <w:p>
      <w:r>
        <w:rPr>
          <w:b/>
          <w:sz w:val="20"/>
        </w:rPr>
        <w:t>Erklärung und Verpflichtung des Fachbauleiters:</w:t>
      </w:r>
    </w:p>
    <w:p>
      <w:r>
        <w:rPr>
          <w:b w:val="0"/>
          <w:sz w:val="20"/>
        </w:rPr>
        <w:t>Hiermit erkläre ich, dass ich für die technische Leitung der fachgerechten Ausführung der mir übertragenen Bauleistungen im Rahmen des oben genannten Bauvorhabens verantwortlich bin. Ich bestätige, die Arbeiten gemäß den Bestimmungen der VOB Teil B sowie den allgemein anerkannten Regeln der Technik fachgerecht zu überwachen und zu leiten.</w:t>
      </w:r>
    </w:p>
    <w:p/>
    <w:p>
      <w:r>
        <w:rPr>
          <w:b w:val="0"/>
          <w:sz w:val="20"/>
        </w:rPr>
        <w:t>Ich verpflichte mich, alle notwendigen Maßnahmen zur Einhaltung der vertraglichen und gesetzlichen Vorschriften zu ergreifen und auftretende Mängel unverzüglich zu beheben bzw. zu melden.</w:t>
      </w:r>
    </w:p>
    <w:p/>
    <w:p>
      <w:r>
        <w:rPr>
          <w:b/>
          <w:sz w:val="20"/>
        </w:rPr>
        <w:t>Umfang der Fachbauleiter-Tätigkeiten:</w:t>
      </w:r>
    </w:p>
    <w:p>
      <w:r>
        <w:rPr>
          <w:b w:val="0"/>
          <w:sz w:val="20"/>
        </w:rPr>
        <w:t>Die Tätigkeit umfasst insbesondere die kontinuierliche Überwachung der auszuführenden Leistungen hinsichtlich der Qualität, der Einhaltung der Baubeschreibung, der technischen Vorschriften sowie der Sicherheitsbestimmungen.</w:t>
      </w:r>
    </w:p>
    <w:p/>
    <w:p>
      <w:r>
        <w:rPr>
          <w:b/>
          <w:sz w:val="20"/>
        </w:rPr>
        <w:t>Haftungsausschluss:</w:t>
      </w:r>
    </w:p>
    <w:p>
      <w:r>
        <w:rPr>
          <w:b w:val="0"/>
          <w:sz w:val="20"/>
        </w:rPr>
        <w:t>Die Haftung des Fachbauleiters beschränkt sich auf die ordnungsgemäße Leitung und Überwachung der Bauleistungen. Eine weitergehende Haftung für Mängel oder Schäden, die nicht durch seine Tätigkeit verursacht wurden, wird ausgeschlossen.</w:t>
      </w:r>
    </w:p>
    <w:p/>
    <w:p/>
    <w:p>
      <w:r>
        <w:rPr>
          <w:b w:val="0"/>
          <w:sz w:val="20"/>
        </w:rPr>
        <w:t>Ort : ___________________________________________________________</w:t>
      </w:r>
    </w:p>
    <w:p>
      <w:r>
        <w:rPr>
          <w:b w:val="0"/>
          <w:sz w:val="20"/>
        </w:rPr>
        <w:t>Datum : _________________________________________________________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FACHBAULEITER</w:t>
            </w:r>
          </w:p>
        </w:tc>
      </w:tr>
      <w:tr>
        <w:tc>
          <w:tcPr>
            <w:tcW w:type="dxa" w:w="9972"/>
            <w:tcBorders>
              <w:top w:val="nil"/>
              <w:left w:val="nil"/>
              <w:bottom w:val="nil"/>
              <w:right w:val="nil"/>
              <w:insideH w:val="nil"/>
              <w:insideV w:val="nil"/>
            </w:tcBorders>
          </w:tcPr>
          <w:p>
            <w:pPr>
              <w:jc w:val="center"/>
            </w:pPr>
            <w:r>
              <w:br/>
              <w:br/>
              <w:t>Unterschrift : _________________________</w:t>
            </w:r>
          </w:p>
        </w:tc>
      </w:tr>
      <w:tr>
        <w:tc>
          <w:tcPr>
            <w:tcW w:type="dxa" w:w="9972"/>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https://dokumentfertig.com/vorlage-fachbauleitererklarung-vob-vordruck/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orlage-fachbauleitererklarung-vob-vordruck/"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