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MEINER KREDITKARTE</w:t>
      </w:r>
    </w:p>
    <w:p/>
    <w:p>
      <w:r>
        <w:rPr>
          <w:b w:val="0"/>
          <w:sz w:val="20"/>
        </w:rPr>
        <w:t>Sparkasse ___________________________</w:t>
      </w:r>
    </w:p>
    <w:p>
      <w:r>
        <w:rPr>
          <w:b w:val="0"/>
          <w:sz w:val="20"/>
        </w:rPr>
        <w:t>Kundenservice Kreditkarten</w:t>
      </w:r>
    </w:p>
    <w:p>
      <w:r>
        <w:rPr>
          <w:b w:val="0"/>
          <w:sz w:val="20"/>
        </w:rPr>
        <w:t>______________________________</w:t>
      </w:r>
    </w:p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Vorname Nachname: ________________________________________________</w:t>
      </w:r>
    </w:p>
    <w:p>
      <w:r>
        <w:rPr>
          <w:b w:val="0"/>
          <w:sz w:val="20"/>
        </w:rPr>
        <w:t>Straße, Hausnummer: _______________________________________________</w:t>
      </w:r>
    </w:p>
    <w:p>
      <w:r>
        <w:rPr>
          <w:b w:val="0"/>
          <w:sz w:val="20"/>
        </w:rPr>
        <w:t>PLZ, Ort: _________________________________________________________</w:t>
      </w:r>
    </w:p>
    <w:p>
      <w:r>
        <w:rPr>
          <w:b w:val="0"/>
          <w:sz w:val="20"/>
        </w:rPr>
        <w:t>Kundennummer: ____________________________________________________</w:t>
      </w:r>
    </w:p>
    <w:p>
      <w:r>
        <w:rPr>
          <w:b w:val="0"/>
          <w:sz w:val="20"/>
        </w:rPr>
        <w:t>Kreditkartennummer: _______________________________________________</w:t>
      </w:r>
    </w:p>
    <w:p/>
    <w:p>
      <w:pPr>
        <w:jc w:val="center"/>
      </w:pPr>
      <w:r>
        <w:rPr>
          <w:b/>
          <w:sz w:val="20"/>
        </w:rPr>
        <w:t>Betreff: Kündigung meiner Kreditkarte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meine bei Ihnen geführte Kreditkarte mit der oben genannten Kreditkartennummer fristgerecht zum nächstmöglichen Zeitpunkt.</w:t>
      </w:r>
    </w:p>
    <w:p/>
    <w:p>
      <w:r>
        <w:rPr>
          <w:b w:val="0"/>
          <w:sz w:val="20"/>
        </w:rPr>
        <w:t>Bitte bestätigen Sie mir die Kündigung schriftlich und teilen Sie mir das Datum der Deaktivierung der Kreditkarte sowie die Rückgabemodalitäten für die Karte mit.</w:t>
      </w:r>
    </w:p>
    <w:p/>
    <w:p>
      <w:r>
        <w:rPr>
          <w:b w:val="0"/>
          <w:sz w:val="20"/>
        </w:rPr>
        <w:t>Etwaige mit der Karte verbundene Lastschriftmandate widerrufe ich hiermit ebenfalls.</w:t>
      </w:r>
    </w:p>
    <w:p/>
    <w:p>
      <w:r>
        <w:rPr>
          <w:b w:val="0"/>
          <w:sz w:val="20"/>
        </w:rPr>
        <w:t>Ich bitte Sie, nach Wirksamwerden der Kündigung keine weiteren Belastungen mehr vorzunehmen.</w:t>
      </w:r>
    </w:p>
    <w:p/>
    <w:p>
      <w:r>
        <w:rPr>
          <w:b w:val="0"/>
          <w:sz w:val="20"/>
        </w:rPr>
        <w:t>Mit freundlichen Grüßen</w:t>
      </w:r>
    </w:p>
    <w:p/>
    <w:p/>
    <w:p/>
    <w:p/>
    <w:p>
      <w:pPr>
        <w:jc w:val="center"/>
      </w:pPr>
      <w:r>
        <w:rPr>
          <w:b w:val="0"/>
          <w:sz w:val="20"/>
        </w:rPr>
        <w:t>______________________________</w:t>
      </w:r>
    </w:p>
    <w:p>
      <w:pPr>
        <w:jc w:val="center"/>
      </w:pPr>
      <w:r>
        <w:rPr>
          <w:b w:val="0"/>
          <w:sz w:val="20"/>
        </w:rPr>
        <w:t>Unterschrift</w:t>
      </w:r>
    </w:p>
    <w:p/>
    <w:p/>
    <w:p>
      <w:r>
        <w:rPr>
          <w:b w:val="0"/>
          <w:sz w:val="20"/>
        </w:rPr>
        <w:t>Ort: ____________________________</w:t>
      </w:r>
    </w:p>
    <w:p>
      <w:r>
        <w:rPr>
          <w:b w:val="0"/>
          <w:sz w:val="20"/>
        </w:rPr>
        <w:t>Datum: 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Sparkasse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https://dokumentfertig.com/vorlage-kundigung-kreditkarte-sparkasse/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vorlage-kundigung-kreditkarte-sparkasse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