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MITGLIEDSANTRAG VEREIN MUSTER</w:t>
      </w:r>
    </w:p>
    <w:p/>
    <w:p/>
    <w:p>
      <w:r>
        <w:rPr>
          <w:b/>
          <w:sz w:val="20"/>
        </w:rPr>
        <w:t>Persönliche Angaben des Antragstellers: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Geburtsort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>
      <w:r>
        <w:rPr>
          <w:b w:val="0"/>
          <w:sz w:val="20"/>
        </w:rPr>
        <w:t>E-Mail-Adresse : ____________________________________________________</w:t>
      </w:r>
    </w:p>
    <w:p/>
    <w:p>
      <w:r>
        <w:rPr>
          <w:b/>
          <w:sz w:val="20"/>
        </w:rPr>
        <w:t>Angaben zur Mitgliedschaft:</w:t>
      </w:r>
    </w:p>
    <w:p>
      <w:r>
        <w:rPr>
          <w:b w:val="0"/>
          <w:sz w:val="20"/>
        </w:rPr>
        <w:t>Gewünschte Mitgliedsart : ___________________________________________</w:t>
      </w:r>
    </w:p>
    <w:p>
      <w:r>
        <w:rPr>
          <w:b w:val="0"/>
          <w:sz w:val="20"/>
        </w:rPr>
        <w:t>Eintritt in den Verein ab : __________________________________________</w:t>
      </w:r>
    </w:p>
    <w:p>
      <w:r>
        <w:rPr>
          <w:b w:val="0"/>
          <w:sz w:val="20"/>
        </w:rPr>
        <w:t>Bisherige Mitgliedschaften in anderen Vereinen (falls ja, welche):_____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Erklärung und Einwilligung:</w:t>
      </w:r>
    </w:p>
    <w:p>
      <w:r>
        <w:rPr>
          <w:b w:val="0"/>
          <w:sz w:val="20"/>
        </w:rPr>
        <w:t>Ich beantrage hiermit die Aufnahme als Mitglied im Verein Muster.</w:t>
      </w:r>
    </w:p>
    <w:p>
      <w:r>
        <w:rPr>
          <w:b w:val="0"/>
          <w:sz w:val="20"/>
        </w:rPr>
        <w:t>Ich erkenne die Satzung und die Beitragsordnung des Vereins an und verpflichte mich,</w:t>
      </w:r>
    </w:p>
    <w:p>
      <w:r>
        <w:rPr>
          <w:b w:val="0"/>
          <w:sz w:val="20"/>
        </w:rPr>
        <w:t>die daraus resultierenden Rechte und Pflichten zu erfüllen.</w:t>
      </w:r>
    </w:p>
    <w:p/>
    <w:p>
      <w:r>
        <w:rPr>
          <w:b w:val="0"/>
          <w:sz w:val="20"/>
        </w:rPr>
        <w:t>Ich willige ein, dass meine personenbezogenen Daten gemäß der Datenschutzbestimmungen des Vereins gespeichert und verarbeitet werden.</w:t>
      </w:r>
    </w:p>
    <w:p/>
    <w:p>
      <w:r>
        <w:rPr>
          <w:b/>
          <w:sz w:val="20"/>
        </w:rPr>
        <w:t>Beitragszahlung:</w:t>
      </w:r>
    </w:p>
    <w:p>
      <w:r>
        <w:rPr>
          <w:b w:val="0"/>
          <w:sz w:val="20"/>
        </w:rPr>
        <w:t>Der jährliche Mitgliedsbeitrag beträgt laut Beitragsordnung und ist jährlich im Voraus zu entrichten.</w:t>
      </w:r>
    </w:p>
    <w:p>
      <w:r>
        <w:rPr>
          <w:b w:val="0"/>
          <w:sz w:val="20"/>
        </w:rPr>
        <w:t>Die Beitragszahlung erfolgt per Überweisung auf das vom Verein angegebene Konto.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Verein übernimmt keine Haftung für Schäden, die im Rahmen der Mitgliedschaft entstehen, soweit gesetzlich zulässig.</w:t>
      </w:r>
    </w:p>
    <w:p/>
    <w:p/>
    <w:p>
      <w:r>
        <w:rPr>
          <w:b w:val="0"/>
          <w:sz w:val="20"/>
        </w:rPr>
        <w:t>Ort : ____________________________    Unterschrift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Vereinsvorstand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https://dokumentfertig.com/vorlage-mitgliedsantrag-verein-muster/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vorlage-mitgliedsantrag-verein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