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VORZEITIGE BEENDIGUNG DER ELTERNZEIT</w:t>
      </w:r>
    </w:p>
    <w:p/>
    <w:p>
      <w:r>
        <w:rPr>
          <w:b w:val="0"/>
          <w:sz w:val="20"/>
        </w:rPr>
        <w:t>An</w:t>
      </w:r>
    </w:p>
    <w:p>
      <w:r>
        <w:rPr>
          <w:b w:val="0"/>
          <w:sz w:val="20"/>
        </w:rPr>
        <w:t>Firma / Arbeitgeber : _________________________________________________</w:t>
      </w:r>
    </w:p>
    <w:p>
      <w:r>
        <w:rPr>
          <w:b w:val="0"/>
          <w:sz w:val="20"/>
        </w:rPr>
        <w:t>Abteilung : ___________________________________________________________</w:t>
      </w:r>
    </w:p>
    <w:p>
      <w:r>
        <w:rPr>
          <w:b w:val="0"/>
          <w:sz w:val="20"/>
        </w:rPr>
        <w:t>Adresse : _____________________________________________________________</w:t>
      </w:r>
    </w:p>
    <w:p/>
    <w:p/>
    <w:p>
      <w:r>
        <w:rPr>
          <w:b w:val="0"/>
          <w:sz w:val="20"/>
        </w:rPr>
        <w:t>Von</w:t>
      </w:r>
    </w:p>
    <w:p>
      <w:r>
        <w:rPr>
          <w:b w:val="0"/>
          <w:sz w:val="20"/>
        </w:rPr>
        <w:t>Name, Vorname : _____________________________________________________</w:t>
      </w:r>
    </w:p>
    <w:p>
      <w:r>
        <w:rPr>
          <w:b w:val="0"/>
          <w:sz w:val="20"/>
        </w:rPr>
        <w:t>Adresse : ____________________________________________________________</w:t>
      </w:r>
    </w:p>
    <w:p>
      <w:r>
        <w:rPr>
          <w:b w:val="0"/>
          <w:sz w:val="20"/>
        </w:rPr>
        <w:t>Personalnummer (falls vorhanden) : ___________________________________</w:t>
      </w:r>
    </w:p>
    <w:p/>
    <w:p/>
    <w:p>
      <w:r>
        <w:rPr>
          <w:b/>
          <w:sz w:val="20"/>
        </w:rPr>
        <w:t>Betreff :</w:t>
      </w:r>
    </w:p>
    <w:p>
      <w:r>
        <w:rPr>
          <w:b/>
          <w:sz w:val="20"/>
        </w:rPr>
        <w:t>Vorzeitige Beendigung der Elternzeit</w:t>
      </w:r>
    </w:p>
    <w:p/>
    <w:p/>
    <w:p>
      <w:r>
        <w:rPr>
          <w:b w:val="0"/>
          <w:sz w:val="20"/>
        </w:rPr>
        <w:t>Sehr geehrte Damen und Herren,</w:t>
      </w:r>
    </w:p>
    <w:p/>
    <w:p>
      <w:r>
        <w:rPr>
          <w:b w:val="0"/>
          <w:sz w:val="20"/>
        </w:rPr>
        <w:t>hiermit erkläre ich die vorzeitige Beendigung meiner Elternzeit gemäß § 16 Abs. 1 Satz 1 Bundeselterngeld- und Elternzeitgesetz (BEEG). Die Elternzeit wurde ursprünglich für den Zeitraum von ____________________ bis ____________________ beantragt und genehmigt.</w:t>
      </w:r>
    </w:p>
    <w:p/>
    <w:p>
      <w:r>
        <w:rPr>
          <w:b w:val="0"/>
          <w:sz w:val="20"/>
        </w:rPr>
        <w:t>Ich beabsichtige, die Elternzeit zum nächstmöglichen Zeitpunkt vorzeitig zu beenden und meine berufliche Tätigkeit wieder aufzunehmen. Bitte bestätigen Sie mir den Erhalt dieses Schreibens sowie das Datum der Beendigung der Elternzeit schriftlich.</w:t>
      </w:r>
    </w:p>
    <w:p/>
    <w:p>
      <w:r>
        <w:rPr>
          <w:b w:val="0"/>
          <w:sz w:val="20"/>
        </w:rPr>
        <w:t>Für Rückfragen stehe ich Ihnen gerne zur Verfügung.</w:t>
      </w:r>
    </w:p>
    <w:p/>
    <w:p/>
    <w:p>
      <w:r>
        <w:rPr>
          <w:b w:val="0"/>
          <w:sz w:val="20"/>
        </w:rPr>
        <w:t>Mit freundlichen Grüßen,</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__________________________________________</w:t>
            </w:r>
          </w:p>
        </w:tc>
      </w:tr>
      <w:tr>
        <w:tc>
          <w:tcPr>
            <w:tcW w:type="dxa" w:w="9972"/>
            <w:tcBorders>
              <w:top w:val="nil"/>
              <w:left w:val="nil"/>
              <w:bottom w:val="nil"/>
              <w:right w:val="nil"/>
              <w:insideH w:val="nil"/>
              <w:insideV w:val="nil"/>
            </w:tcBorders>
          </w:tcPr>
          <w:p>
            <w:pPr>
              <w:jc w:val="center"/>
            </w:pPr>
            <w:r>
              <w:t>Unterschrift</w:t>
            </w:r>
          </w:p>
        </w:tc>
      </w:tr>
    </w:tbl>
    <w:p>
      <w:r>
        <w:br w:type="page"/>
      </w:r>
    </w:p>
    <w:p>
      <w:pPr>
        <w:jc w:val="center"/>
      </w:pPr>
      <w:r>
        <w:rPr>
          <w:color w:val="555555"/>
          <w:sz w:val="24"/>
        </w:rPr>
        <w:t>Originalquelle dieses Dokuments:</w:t>
      </w:r>
    </w:p>
    <w:p>
      <w:pPr>
        <w:jc w:val="center"/>
      </w:pPr>
      <w:hyperlink r:id="rId9">
        <w:r>
          <w:rPr>
            <w:color w:val="0000FF"/>
            <w:u w:val="single"/>
          </w:rPr>
          <w:t>https://dokumentfertig.com/vorzeitige-beendigung-elternzeit-wegen-mutterschutz-vorlage/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vorzeitige-beendigung-elternzeit-wegen-mutterschutz-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