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VOLLMAACHT ZUR WAHL IN ABWESENHEIT</w:t>
      </w:r>
    </w:p>
    <w:p/>
    <w:p>
      <w:r>
        <w:rPr>
          <w:b w:val="0"/>
          <w:sz w:val="20"/>
        </w:rPr>
        <w:t>Ich, der Unterzeichner, bevollmächtige hiermit folgende Person, in meinem Namen an der Wahl teilzunehmen und meine Stimme abzugeben.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Wahlbezirk und Wahl :</w:t>
      </w:r>
    </w:p>
    <w:p>
      <w:r>
        <w:rPr>
          <w:b w:val="0"/>
          <w:sz w:val="20"/>
        </w:rPr>
        <w:t>Wahlart : _____________________________________________________________</w:t>
      </w:r>
    </w:p>
    <w:p>
      <w:r>
        <w:rPr>
          <w:b w:val="0"/>
          <w:sz w:val="20"/>
        </w:rPr>
        <w:t>Wahlbezirk / Wahlkreis : ______________________________________________</w:t>
      </w:r>
    </w:p>
    <w:p>
      <w:r>
        <w:rPr>
          <w:b w:val="0"/>
          <w:sz w:val="20"/>
        </w:rPr>
        <w:t>Stimmbezirk : _________________________________________________________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Der Bevollmächtigte ist berechtigt, in meinem Namen an der oben genannten Wahl teilzunehmen und meine Stimme gültig abzugeben.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Ich bestätige, dass ich die Vollmacht freiwillig erteile und keine Ansprüche gegenüber dem Bevollmächtigten geltend machen werde, die sich aus der Ausübung dieser Vollmacht ergeben.</w:t>
      </w:r>
    </w:p>
    <w:p/>
    <w:p>
      <w:r>
        <w:rPr>
          <w:b/>
          <w:sz w:val="20"/>
        </w:rPr>
        <w:t>Widerruf der Vollmacht :</w:t>
      </w:r>
    </w:p>
    <w:p>
      <w:r>
        <w:rPr>
          <w:b w:val="0"/>
          <w:sz w:val="20"/>
        </w:rPr>
        <w:t>Diese Vollmacht ist bis zum Ende der genannten Wahl gültig und kann nur schriftlich widerrufen werden.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________________________________________</w:t>
      </w:r>
    </w:p>
    <w:p/>
    <w:p/>
    <w:p>
      <w:r>
        <w:rPr>
          <w:b w:val="0"/>
          <w:sz w:val="20"/>
        </w:rPr>
        <w:t>Unterschrift Bevollmächtigter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https://dokumentfertig.com/wahl-in-abwesenheit-vorlage/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wahl-in-abwesenheit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